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436" w14:textId="4319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июня 2012 года № 224. Зарегистрировано Департаментом юстиции Актюбинской области 27 июля 2012 года № 3403.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«Управление координации занятости и социальных программ Актюбинской области» (Урынбаев С.Ш.) (далее - Управление)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постановка на учет безработных граждан»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и постановка на учет безработных граждан»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лица трудоспособного возраста, которые по независящим от них причинам не занимаются трудовой деятельностью, приносящий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карточка персонального учета - компьютерная база данных (далее – КПУ);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-СФЕ).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регистрация и постановка на учет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«Регистрация и постановка на учет безработных граждан»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 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 и постановке на учет в качестве безработного производится при отсутствии необходимых документов, при предоставлении ложных сведений 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«Регистрация и постановка на учет безработных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уведомление, заносит данные потребителя в КПУ,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постановка на учет безработных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996"/>
        <w:gridCol w:w="4767"/>
        <w:gridCol w:w="1684"/>
        <w:gridCol w:w="2337"/>
      </w:tblGrid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 граждан»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213"/>
        <w:gridCol w:w="3192"/>
        <w:gridCol w:w="2705"/>
        <w:gridCol w:w="3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10-ти календарных дней.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923"/>
        <w:gridCol w:w="3519"/>
        <w:gridCol w:w="5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в книге регистрации, заносит данные потребителя в КПУ,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уведомление, заносит данные потребителя в КПУ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</w:t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и учет граждан, пострадавших вследствие ядерных испытаний на Семипалатинском испытательном ядерном полигоне»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лиц, указанных во втором и третьем абзацах настоящего пункта, признанные инвалидами или имеющие заболевания, при установлении причинной связи между их состоянием здоровья и фактом пребывания одного из родителей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 выдачи им удостоверений»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Нормативное правовое определение государственной услуги: регистрация и учет граждан, 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«Регистрация и учет граждан, пострадавших вследствие ядерных испытаний на Семипалатинском испытательном ядерном полигоне» предоставляется Актюбинским городским и районными отделами занятости и социальных программ области (далее - рабочий орган специальной комиссии) по месту жительства потребителя,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и выдачи им удостоверения, либо мотивированный ответ об отказе в предоставлении государственной услуги на бумажном носителе.</w:t>
      </w:r>
    </w:p>
    <w:bookmarkEnd w:id="19"/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рабочий орган специальной комиссии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а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специальной комиссии в течение двадцати дней выдает уведомление с указанием причин отказа, через Центр - в течение трех рабочих дней возвращает документы в Центр с письменным обоснованием причин возврата для последующей выдачи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рабочий орган специальной комиссии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 фиксирует в информационной системе Центра (в случае отсутствия в рабочем органе специальной комиссии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рабочего органа специальной комиссии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рабочего органа специальной комиссии осуществляет проверку комиссией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рабочего органа специальной комиссии подписывает уведомление или мотивированный отказ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 или выдает потребителю в случае обращения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рабочего органа специальной комиссии,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рабочего органа специальной комиссии и в Центре в течение рабочего дня на основании графика работы.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 сотрудник канцелярии рабочего органа специальной комиссии,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номера, даты регистрации и количества листов, фамилии и инициалов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учет граждан, пострадавших вследствие ядерных испытаний на Семипалатинском испытательном ядерном полигоне».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рабочем органе специальной комиссии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рабочего органа специальной комиссии и Центра,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рабочего органа специальной комиссии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рабочий орган специальной комиссии и Центр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23"/>
    <w:bookmarkStart w:name="z1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4"/>
    <w:bookmarkStart w:name="z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органа специальной комиссии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25"/>
    <w:bookmarkStart w:name="z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рабочих органов специальной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679"/>
        <w:gridCol w:w="4859"/>
        <w:gridCol w:w="1909"/>
        <w:gridCol w:w="2348"/>
      </w:tblGrid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рабочего органа специальной комиссии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рабочего органа специальной комиссии (город, район, улица, № дома (кв.), адрес электронной почты)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испытательном ядерном полигоне»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649"/>
        <w:gridCol w:w="4900"/>
        <w:gridCol w:w="3251"/>
      </w:tblGrid>
      <w:tr>
        <w:trPr>
          <w:trHeight w:val="11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 отделения)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 (прямой/приемная)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101"/>
        <w:gridCol w:w="2632"/>
        <w:gridCol w:w="3037"/>
        <w:gridCol w:w="42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</w:tr>
      <w:tr>
        <w:trPr>
          <w:trHeight w:val="12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2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101"/>
        <w:gridCol w:w="2632"/>
        <w:gridCol w:w="4294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 комиссии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20-ти календарных дней.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222"/>
        <w:gridCol w:w="4541"/>
        <w:gridCol w:w="4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книге регистрации уведомление или мотивированный отказ.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 или выдает потребителю.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1-го рабочего дня.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2281"/>
        <w:gridCol w:w="3510"/>
        <w:gridCol w:w="2556"/>
        <w:gridCol w:w="2261"/>
      </w:tblGrid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на комиссии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 или выдает потребителю.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 Расписка о выдаче уведомления потребителю.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408"/>
        <w:gridCol w:w="3510"/>
        <w:gridCol w:w="2408"/>
        <w:gridCol w:w="2431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заявления.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на комиссии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 или выдает потребителю.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Расписка о выдаче мотивированного отказа потребителю.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протезно-ортопедической помощи»</w:t>
      </w:r>
    </w:p>
    <w:bookmarkStart w:name="z12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протезно-ортопедической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протезно-ортопедические средства -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32"/>
    <w:bookmarkStart w:name="z1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предоставления им протезно-ортопедической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инвалидов для предоставления им протезно-ортопедической помощи»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 «Правил обеспечения инвалидов протезно-ортопедической помощью и техническими вспомогательными (компенсаторными) средствами»,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государственной услуги на бумажном носителе. </w:t>
      </w:r>
    </w:p>
    <w:bookmarkEnd w:id="34"/>
    <w:bookmarkStart w:name="z1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 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 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в Центре в течение рабочего дня на основании графика работы. </w:t>
      </w:r>
    </w:p>
    <w:bookmarkEnd w:id="36"/>
    <w:bookmarkStart w:name="z1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 сотрудник канцелярии уполномоченного органа,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номера, даты регистрации и количества листов, фамилии и инициалов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инвалидов для предоставления им протезно-ортопедической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уполномоченного органа и Центра,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38"/>
    <w:bookmarkStart w:name="z1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9"/>
    <w:bookmarkStart w:name="z1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719"/>
        <w:gridCol w:w="4741"/>
        <w:gridCol w:w="1930"/>
        <w:gridCol w:w="2398"/>
      </w:tblGrid>
      <w:tr>
        <w:trPr>
          <w:trHeight w:val="10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607"/>
        <w:gridCol w:w="4921"/>
        <w:gridCol w:w="3272"/>
      </w:tblGrid>
      <w:tr>
        <w:trPr>
          <w:trHeight w:val="11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отделы,отделения)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 (прямой/приемная)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3040"/>
        <w:gridCol w:w="2211"/>
        <w:gridCol w:w="3061"/>
        <w:gridCol w:w="47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раз в день.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125"/>
        <w:gridCol w:w="3018"/>
        <w:gridCol w:w="4028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10-ти рабочих дней.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260"/>
        <w:gridCol w:w="4435"/>
        <w:gridCol w:w="4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 или выдает потребителю.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1-го рабочего дня. 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238"/>
        <w:gridCol w:w="3298"/>
        <w:gridCol w:w="2642"/>
        <w:gridCol w:w="2642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 или выдает потребителю.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потребителю.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2620"/>
        <w:gridCol w:w="3044"/>
        <w:gridCol w:w="2599"/>
        <w:gridCol w:w="2621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 или выдает потребителю.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мотивированного отказа потребителю.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</w:t>
      </w:r>
    </w:p>
    <w:bookmarkStart w:name="z1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6"/>
    <w:bookmarkStart w:name="z1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обеспечения их сурдо-тифлотехническими средствами и обязательными гигиеническими средствами»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первой, второй, третьей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тифлотехнические средства -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обязательные гигиенические средства - средства, предназначенные для отправления естественных физиологических нужд и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47"/>
    <w:bookmarkStart w:name="z2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8"/>
    <w:bookmarkStart w:name="z2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инвалидов для обеспечения их сурдо-тифлотехническими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инвалидов для обеспечения их сурдо-тифлотехническими средствами и обязательными гигиеническими средствами»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 «Правил обеспечения инвалидов протезно-ортопедической помощью и техническими вспомогательными (компенсаторными) средствами»,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государственной услуги на бумажном носителе. </w:t>
      </w:r>
    </w:p>
    <w:bookmarkEnd w:id="49"/>
    <w:bookmarkStart w:name="z2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0"/>
    <w:bookmarkStart w:name="z2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в Центре в течение рабочего дня на основании графика работы. </w:t>
      </w:r>
    </w:p>
    <w:bookmarkEnd w:id="51"/>
    <w:bookmarkStart w:name="z22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2"/>
    <w:bookmarkStart w:name="z2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 сотрудник канцелярии уполномоченного органа,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номера, даты регистрации и количества листов, фамилии и инициалов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 и в помещении Центра,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53"/>
    <w:bookmarkStart w:name="z2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4"/>
    <w:bookmarkStart w:name="z2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55"/>
    <w:bookmarkStart w:name="z2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35"/>
        <w:gridCol w:w="4743"/>
        <w:gridCol w:w="2016"/>
        <w:gridCol w:w="2415"/>
      </w:tblGrid>
      <w:tr>
        <w:trPr>
          <w:trHeight w:val="10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607"/>
        <w:gridCol w:w="4921"/>
        <w:gridCol w:w="3272"/>
      </w:tblGrid>
      <w:tr>
        <w:trPr>
          <w:trHeight w:val="11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отделы,отделения)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 (прямой/приемная)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2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006"/>
        <w:gridCol w:w="2836"/>
        <w:gridCol w:w="3007"/>
        <w:gridCol w:w="41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раз в день.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025"/>
        <w:gridCol w:w="3324"/>
        <w:gridCol w:w="3987"/>
        <w:gridCol w:w="2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10-ти рабочих дней.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002"/>
        <w:gridCol w:w="4399"/>
        <w:gridCol w:w="4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 или выдает потребителю.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1-го рабочего дня.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2404"/>
        <w:gridCol w:w="2912"/>
        <w:gridCol w:w="2701"/>
        <w:gridCol w:w="2680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Центр или выдает потребителю.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 Расписка о выдаче уведомления потребителю.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2475"/>
        <w:gridCol w:w="3049"/>
        <w:gridCol w:w="2582"/>
        <w:gridCol w:w="2583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 или выдает потребителю.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Расписка о выдаче мотивированного отказа потребителю.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2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1"/>
    <w:bookmarkStart w:name="z2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инвалиды первой, второй группы и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медико-социальное учреждение (организация) - дом-интернат, территориальный центр социального обслуживания или иная организация, предназначенные для постоянного или временного проживания в условиях стационара или дневного пребывания престарелых, инвалидов, в том числе инвалидов из числа психоневрологических больных, детей-инвалидов, нуждающихся в уходе и медицинском обслуживании (далее - МСУ, МСО);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62"/>
    <w:bookmarkStart w:name="z2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bookmarkStart w:name="z2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 «Об утверждении стандартов оказания специальных социальных услуг в области социальной защиты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на социальное обслуживание 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</w:p>
    <w:bookmarkEnd w:id="64"/>
    <w:bookmarkStart w:name="z2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5"/>
    <w:bookmarkStart w:name="z2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в Центре в течение рабочего дня на основании графика работы.</w:t>
      </w:r>
    </w:p>
    <w:bookmarkEnd w:id="66"/>
    <w:bookmarkStart w:name="z2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7"/>
    <w:bookmarkStart w:name="z2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 сотрудник канцелярии уполномоченного органа,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номера, даты регистрации и количества листов, фамилии и инициалов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 и в помещении Центра,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68"/>
    <w:bookmarkStart w:name="z31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9"/>
    <w:bookmarkStart w:name="z3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70"/>
    <w:bookmarkStart w:name="z3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бюджетных средств»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481"/>
        <w:gridCol w:w="5023"/>
        <w:gridCol w:w="1940"/>
        <w:gridCol w:w="2340"/>
      </w:tblGrid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 номер телефона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586"/>
        <w:gridCol w:w="4879"/>
        <w:gridCol w:w="3335"/>
      </w:tblGrid>
      <w:tr>
        <w:trPr>
          <w:trHeight w:val="11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отделы,отделения)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 (прямой/приемная)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3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893"/>
        <w:gridCol w:w="2513"/>
        <w:gridCol w:w="3468"/>
        <w:gridCol w:w="41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раз в день.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074"/>
        <w:gridCol w:w="3330"/>
        <w:gridCol w:w="3840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17-ти рабочих дней.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222"/>
        <w:gridCol w:w="4512"/>
        <w:gridCol w:w="4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 или выдает потребителю.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1-го рабочего дня.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2404"/>
        <w:gridCol w:w="3124"/>
        <w:gridCol w:w="2637"/>
        <w:gridCol w:w="2681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и направляет в Центр или выдает потребителю.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 Расписка о выдаче уведомления потребителю.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2454"/>
        <w:gridCol w:w="3155"/>
        <w:gridCol w:w="2497"/>
        <w:gridCol w:w="2583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 или выдает потребителю.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 Расписка о выдаче мотивированного отказа потребителю.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бюджетных средств»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 </w:t>
      </w:r>
    </w:p>
    <w:bookmarkStart w:name="z3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6"/>
    <w:bookmarkStart w:name="z3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одинокопроживающие инвалиды первой, второй группы и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нарушениями опорно-двигательного аппарата,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психоневрологическими заболеваниями в возрасте старше 18 лет,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инвалид - лицо, имеющее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ребенок - 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приводящие к ограничению жизнедеятельности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77"/>
    <w:bookmarkStart w:name="z32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8"/>
    <w:bookmarkStart w:name="z3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 «Об утверждении стандартов оказания специальных социальных услуг в области социальной защиты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 </w:t>
      </w:r>
    </w:p>
    <w:bookmarkEnd w:id="79"/>
    <w:bookmarkStart w:name="z3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0"/>
    <w:bookmarkStart w:name="z3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потребителем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в Центре в течение рабочего дня на основании графика работы.</w:t>
      </w:r>
    </w:p>
    <w:bookmarkEnd w:id="81"/>
    <w:bookmarkStart w:name="z3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2"/>
    <w:bookmarkStart w:name="z3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 сотрудник канцелярии уполномоченного органа,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номера, даты регистрации и количества листов, фамилии и инициалов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 и в помещении Центра,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83"/>
    <w:bookmarkStart w:name="z37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84"/>
    <w:bookmarkStart w:name="z3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85"/>
    <w:bookmarkStart w:name="z3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дому 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постороннем уходе и помощи»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482"/>
        <w:gridCol w:w="5024"/>
        <w:gridCol w:w="1941"/>
        <w:gridCol w:w="2337"/>
      </w:tblGrid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 номер телефона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 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 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Хромтауского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престарелых, 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постороннем уходе и помощи»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782"/>
        <w:gridCol w:w="4552"/>
        <w:gridCol w:w="3465"/>
      </w:tblGrid>
      <w:tr>
        <w:trPr>
          <w:trHeight w:val="11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 (городские, районные филиалы,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отделы, отделения)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 расположения Центров (город, район, 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дома (кв.)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(прямой/приемная)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3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постороннем уходе и помощи»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457"/>
        <w:gridCol w:w="2458"/>
        <w:gridCol w:w="3118"/>
        <w:gridCol w:w="39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раз в день.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435"/>
        <w:gridCol w:w="2443"/>
        <w:gridCol w:w="4049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14-ти рабочих дней.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492"/>
        <w:gridCol w:w="4188"/>
        <w:gridCol w:w="4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в Центр или выдает потребителю.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1-го рабочего дня.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2479"/>
        <w:gridCol w:w="3011"/>
        <w:gridCol w:w="2607"/>
        <w:gridCol w:w="2587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и направляет в Центр или выдает потребителю.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потребителю.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2615"/>
        <w:gridCol w:w="2850"/>
        <w:gridCol w:w="2616"/>
        <w:gridCol w:w="2595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в Центр или выдает потребителю.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мотивированного отказа потребителю.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социальной помощи специалистам социальной сферы, проживающим в сельской местности, по приобретению топлива» </w:t>
      </w:r>
    </w:p>
    <w:bookmarkStart w:name="z3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 </w:t>
      </w:r>
    </w:p>
    <w:bookmarkEnd w:id="91"/>
    <w:bookmarkStart w:name="z3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социальной помощи специалистам социальной сферы, проживающим в сельской местности, по приобретению топлива»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специалисты государственных организаций здравоохранения, социального обеспечения, образования, культуры, спорта и ветеринарии, проживающие и работающие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специалисты социальной сферы - специалисты государственных организаций здравоохранения, социального обеспечения, образования, культуры, спорта и ветеринарии, проживающие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92"/>
    <w:bookmarkStart w:name="z38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93"/>
    <w:bookmarkStart w:name="z3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Нормативное правовое определение государственной услуги: назначение социальной помощи специалистам социальной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«Назначение социальной помощи специалистам социальной сферы, проживающим в сельской местности, по приобретению топлива» предоставляется районными отделы занятости и социальных программ Актюбинской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 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94"/>
    <w:bookmarkStart w:name="z3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5"/>
    <w:bookmarkStart w:name="z3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акиму сельского округа 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акима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/или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акиму сельского округа,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органа, акима сельского округа и Центра в течение рабочего дня на основании графика работы.</w:t>
      </w:r>
    </w:p>
    <w:bookmarkEnd w:id="96"/>
    <w:bookmarkStart w:name="z4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7"/>
    <w:bookmarkStart w:name="z4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осуществляется сотрудником канцелярии уполномоченного органа, акимом сельского округа,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номера, даты регистрации и количества листов, фамилии и инициалов сотрудника,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 или акима сельского округа,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или у акима сельского округа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уполномоченного органа, акима сельского округа и Центра, где имеются стулья, столы, информационные стенды,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режимы помещений - свободные.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органа, акима сельского округа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орган, аким сельского округа и Центр обеспечивают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98"/>
    <w:bookmarkStart w:name="z4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 </w:t>
      </w:r>
    </w:p>
    <w:bookmarkEnd w:id="99"/>
    <w:bookmarkStart w:name="z4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уполномоченного органа, аким сельского округа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100"/>
    <w:bookmarkStart w:name="z4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736"/>
        <w:gridCol w:w="4870"/>
        <w:gridCol w:w="1832"/>
        <w:gridCol w:w="2347"/>
      </w:tblGrid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zanyatostaktobe@mail.ru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aitekebi_ozisp@mail.ru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Сейфуллина,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alga_zanytos@mail.ru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поселок Байганин,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irgizsobez@mail.ru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11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031000, Кобдинский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hobda6161@mail.ru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hobda_sobes@mail.ru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030600, Мартукский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kazaevanatalja@mail.ru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Шинтасова,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Байганина,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temir-sobes@mail.ru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Кокжар,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s_nauyrizbaev@mail.ru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Ургенишбаева,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shalkarsobes77@yandex.ru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акиматов сельских округов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929"/>
        <w:gridCol w:w="3812"/>
        <w:gridCol w:w="1686"/>
        <w:gridCol w:w="228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акимата сельского округа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акимата сельского округа (улица, № дома.)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99-60-15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99-75-01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с.имени Кенеса Нокина, улица Мира, 38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99-43-43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Саздинского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99-17-77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Курайлинского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Курайлы,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Женис, 42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98-00-76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«Городская ветеринарная станция»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21-96-77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Айкенского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39-3-40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Актастинского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Актасты,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35-4-30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Аралтогайского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Аралтогай,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батыра,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25-7-20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Баскудукского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Баскудук,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28-0-40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Жабасакского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Жабасак,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Самурат, 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34-0-01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Жамбыл,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32-4-05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Кайракты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32-0-40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Карабутак,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Комсомольского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Жургенова, 65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21-1-65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Кумкудукского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Бисенбаева, 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21-1-48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Кызылжулдузского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Кызылжулдуз,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Былшик би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Саратского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31-1-00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Сулукольского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Сулуколь,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Б.Момышулы, 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41-1-20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Ушкаттинского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Ушкатты,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Кенес,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Алгинского городского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31-5-39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Бескопинского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Бестамакского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Бестамак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Ильинского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Ильинка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37-0-10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Ключевого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с.Богословка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Карахобдинского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с.Карахобда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Карагашского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с.Самбай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32-3-31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Маржанбулакского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Прогресс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Токмансайского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Токмансай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Тамдинского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Тамды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35-8-88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Черноводского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Черноводск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53-5-00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Сарыкобдинского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Сарыхобда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42-0-10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Сартогай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25-4-18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Ашыкского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Ашы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Мияловского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Колтабанского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Колтабан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25-3-32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Кызылбулакского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Кызылбулак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35-5-31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Караукельдского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Караукельды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22-5-65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26-2-22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Жаркамыского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Жаркамыс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34-6-10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Жанажольского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Жанажол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21-5-95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Аманкольского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Аманколь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21-1-35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36-1-56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Кумтогайского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Кумтогай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24-3-36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Нура»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25-1-20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Тауып»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Тауып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32-0-20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Бадамша»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Пацаева, 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8-71342 23-2-51 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Ащелесайского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Григорьевка,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Б.Момышулы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Степное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Кос-Истекского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Кос-Истек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24-1-84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Велиховского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Велиховка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Кемпирсайского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Жосалы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Алимбетовского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Алимбетовка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29-8-02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Желтауского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Петропавловка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99-10-12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Акырап»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Акырап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31-3-76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Бегалы»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Бегалы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23-1-41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Белогор»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Бестау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25-5-21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Билтабана»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Бильтабан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24-2-15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Булак»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Булак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21-3-67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Исатай»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Жарык»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Жарык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31-1-90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Жарсай»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Жарсай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21-4-92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Жиренкопа»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Жиренкопа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36-6-38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Жанаталап»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Жанаталап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Курсай»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Курсай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Кызылжар»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Кызылжар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31-2-73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Кобда»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37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Сарбулак»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Сарбулак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Согалы»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Согалы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35-2-28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Отек»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Отек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И.Курманова»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И.Курманова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Терисаккан»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Терисаккан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Аккудык»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Вознесеновка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8-71331 24-1-34 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Байнасай»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Байнасай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Байторысайского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Байторысай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Каратогайского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26-4-24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Карагаевского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Каратаусай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Курмансай»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Курмансай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24-4-63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Кокиулы, 96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21-4-63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Танирберген»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Сарисансай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Родниковского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Хазиретовского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Хазирет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98-38-40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Хлебодаровского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Хлебодаровка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Яйсанского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Яйсан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28-7-58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Интернациональная, 7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35-3-87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22-0-65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Унучко,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52-5-25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Сагашили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38-1-12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Журын,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Жубанова, 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42-1-00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Ащысайского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Ащысай,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Калыбаева, 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Аккемирского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Аккемир,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46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36-0-21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Жубановского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55-5-43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с.Мугалжар»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Мугалжар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24-0-86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Кумжарганского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Бирлик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54-4-10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Кумсай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52-2-32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Талдысайского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Талдысай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38-2-37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Егиндыбулакского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Родник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Каиндинского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32-1-86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Батпакколского аульного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Жагабулак,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51-1-01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22-3-44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Шубарши,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Парковая, 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26-2-49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.ГУ «Аппарат акима Темирского городского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Абилкайыр-хана, 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Таскопинского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Таскопа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29-0-10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Кайындинского сельского округа»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Кайынды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Бородиннского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Шыгырлы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25-8-00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Саркуль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27-1-58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28-6-61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Алтыкарасу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Кайынды»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31-4-10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Каратал»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Каратал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37-5-34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Коптогай»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Коптогай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32-3-26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Караой»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21-7-36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Сарбие»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Сарбие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21-6-11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Саралжын»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36-1-17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Ойыл»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Жолмырзаева, 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21-0-20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21-7-77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Акжар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Бугетсайского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Бугетсай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47-0-30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Дон»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Кудуксайского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Кудуксай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46-3-70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Кызылсу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22-7-81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Коктюбинского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Коктюба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Коктау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43-0-10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Никельтауского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Никельтау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25-4-77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Табантальского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Табантал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Тасоткельского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Тасоткель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23-0-60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63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21-9-79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Бозой,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Уран Бактыбай, 29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62-5-21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Есет Котибарулы»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24-4-16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Жылтыр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 28-1-19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Кауылжыр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42-3-23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Шетыргызского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Каратогай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Жанаконысского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Аккайтым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26-1-69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Тогузского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Котыртас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25-5-90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Айшакского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Бегимбет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28-1-38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Берчогурского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Берчогур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27-0-05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Шиликти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33-5-10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Монке би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Филиалы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614"/>
        <w:gridCol w:w="4908"/>
        <w:gridCol w:w="3277"/>
      </w:tblGrid>
      <w:tr>
        <w:trPr>
          <w:trHeight w:val="11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 отделения)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(прямой/приемная)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030019, город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Тургенева, 109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030100, Айтекебийский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Балдырган, 10.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23.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4-10-96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030300, Байганинский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батыра, 41 «А».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23-5-88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030400, Иргизский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Иргиз,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Жангельдина, 7.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 (Жилянка), улица Сатпаева, 10.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030500, Каргалинский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Бадамша,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27.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Нурымжанова, 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 «Б».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 микрорайон «Молодежный», 47 «Б».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031300, Мугалжарский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Амирова, 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Шубаркудук,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Байганина, 15 «А»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Кокжар, 64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031100, Хромтауский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031200, Шалкарский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Айтекеби, 63.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8- 71335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</w:tbl>
    <w:bookmarkStart w:name="z4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992"/>
        <w:gridCol w:w="2443"/>
        <w:gridCol w:w="3034"/>
        <w:gridCol w:w="4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Центра.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при помощи сканера штрихкода.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раз в день;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не менее 1 раза в день.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уполномоченном органе в течение 10-ти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акима сельского округа в течение 15-ти рабочих дней; в Центре в течение 10-ти рабочих дней.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237"/>
        <w:gridCol w:w="4210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акиму сельского округа, в Центр или выдает потребителю.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в течение 1-го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акима сельского округа в течение 4-х рабочих дней.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447"/>
        <w:gridCol w:w="2808"/>
        <w:gridCol w:w="2617"/>
        <w:gridCol w:w="2682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и направляет в акиму сельского округа, в Центр или выдает потребителю.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потребителю (в Центре в течение 1-го рабочего дня; у акима сельского округа в течение 4-х рабочих дней).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2404"/>
        <w:gridCol w:w="3166"/>
        <w:gridCol w:w="2595"/>
        <w:gridCol w:w="2638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мотивирован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отказ.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акиму сельского округа, в Центр или выдает потребителю.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мотивированного отказа потребителю (в Центре в течение 1-го рабочего дня; у акима сельского округа в течение 4-х рабочих дней).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