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884ad" w14:textId="dc884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 малообеспеченным семьям (гражданам), проживающим в Жаксынском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Жаксынского районного маслихата Акмолинской области от 24 апреля 2012 года № 5С-4-3. Зарегистрировано Управлением юстиции Жаксынского района Акмолинской области 22 мая 2012 года № 1-13-156. Утратило силу решением Жаксынского районного маслихата Акмолинской области от 29 марта 2013 года № 5С-14-3</w:t>
      </w:r>
    </w:p>
    <w:p>
      <w:pPr>
        <w:spacing w:after="0"/>
        <w:ind w:left="0"/>
        <w:jc w:val="both"/>
      </w:pPr>
      <w:r>
        <w:rPr>
          <w:rFonts w:ascii="Times New Roman"/>
          <w:b w:val="false"/>
          <w:i w:val="false"/>
          <w:color w:val="ff0000"/>
          <w:sz w:val="28"/>
        </w:rPr>
        <w:t xml:space="preserve">      Сноска. Утратило силу решением Жаксынского районного маслихата Акмолинской области от 29.03.2013 </w:t>
      </w:r>
      <w:r>
        <w:rPr>
          <w:rFonts w:ascii="Times New Roman"/>
          <w:b w:val="false"/>
          <w:i w:val="false"/>
          <w:color w:val="ff0000"/>
          <w:sz w:val="28"/>
        </w:rPr>
        <w:t>№ 5С-14-3</w:t>
      </w:r>
      <w:r>
        <w:rPr>
          <w:rFonts w:ascii="Times New Roman"/>
          <w:b w:val="false"/>
          <w:i w:val="false"/>
          <w:color w:val="ff0000"/>
          <w:sz w:val="28"/>
        </w:rPr>
        <w:t xml:space="preserve"> (вводится в действие со дня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Жаксынский районный маслихат РЕШИЛ:</w:t>
      </w:r>
      <w:r>
        <w:br/>
      </w:r>
      <w:r>
        <w:rPr>
          <w:rFonts w:ascii="Times New Roman"/>
          <w:b w:val="false"/>
          <w:i w:val="false"/>
          <w:color w:val="000000"/>
          <w:sz w:val="28"/>
        </w:rPr>
        <w:t>
</w:t>
      </w:r>
      <w:r>
        <w:rPr>
          <w:rFonts w:ascii="Times New Roman"/>
          <w:b w:val="false"/>
          <w:i w:val="false"/>
          <w:color w:val="000000"/>
          <w:sz w:val="28"/>
        </w:rPr>
        <w:t>
      1.Утвердить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жилищной помощи малообеспеченным семьям (гражданам), проживающим в Жаксынском районе.</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Жаксынского районного маслихата «Об утверждении Правил предоставления жилищной помощи проживающим в Жаксынском районе» от 18 октября 2010 года № ВС-28-3 (зарегистрировано в Реестре государственной регистрации нормативных правовых актов № 1-13-120, опубликовано 24 декабря 2010 года в районной газете «Жаксынский вестник»).</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Жаксынского районного</w:t>
      </w:r>
      <w:r>
        <w:br/>
      </w:r>
      <w:r>
        <w:rPr>
          <w:rFonts w:ascii="Times New Roman"/>
          <w:b w:val="false"/>
          <w:i w:val="false"/>
          <w:color w:val="000000"/>
          <w:sz w:val="28"/>
        </w:rPr>
        <w:t>
</w:t>
      </w:r>
      <w:r>
        <w:rPr>
          <w:rFonts w:ascii="Times New Roman"/>
          <w:b w:val="false"/>
          <w:i/>
          <w:color w:val="000000"/>
          <w:sz w:val="28"/>
        </w:rPr>
        <w:t>      маслихата                                  В.Гертнер</w:t>
      </w:r>
    </w:p>
    <w:p>
      <w:pPr>
        <w:spacing w:after="0"/>
        <w:ind w:left="0"/>
        <w:jc w:val="both"/>
      </w:pPr>
      <w:r>
        <w:rPr>
          <w:rFonts w:ascii="Times New Roman"/>
          <w:b w:val="false"/>
          <w:i/>
          <w:color w:val="000000"/>
          <w:sz w:val="28"/>
        </w:rPr>
        <w:t>      Секретарь Жаксынского</w:t>
      </w:r>
      <w:r>
        <w:br/>
      </w:r>
      <w:r>
        <w:rPr>
          <w:rFonts w:ascii="Times New Roman"/>
          <w:b w:val="false"/>
          <w:i w:val="false"/>
          <w:color w:val="000000"/>
          <w:sz w:val="28"/>
        </w:rPr>
        <w:t>
</w:t>
      </w:r>
      <w:r>
        <w:rPr>
          <w:rFonts w:ascii="Times New Roman"/>
          <w:b w:val="false"/>
          <w:i/>
          <w:color w:val="000000"/>
          <w:sz w:val="28"/>
        </w:rPr>
        <w:t>      районного маслихата                        Б.Джанадилов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Жаксынского района                    И.Кабдугалиев</w:t>
      </w:r>
    </w:p>
    <w:bookmarkStart w:name="z5"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Жаксынского </w:t>
      </w:r>
      <w:r>
        <w:br/>
      </w:r>
      <w:r>
        <w:rPr>
          <w:rFonts w:ascii="Times New Roman"/>
          <w:b w:val="false"/>
          <w:i w:val="false"/>
          <w:color w:val="000000"/>
          <w:sz w:val="28"/>
        </w:rPr>
        <w:t xml:space="preserve">
районного маслихата </w:t>
      </w:r>
      <w:r>
        <w:br/>
      </w:r>
      <w:r>
        <w:rPr>
          <w:rFonts w:ascii="Times New Roman"/>
          <w:b w:val="false"/>
          <w:i w:val="false"/>
          <w:color w:val="000000"/>
          <w:sz w:val="28"/>
        </w:rPr>
        <w:t>
от 24 апреля 2012 года</w:t>
      </w:r>
      <w:r>
        <w:br/>
      </w:r>
      <w:r>
        <w:rPr>
          <w:rFonts w:ascii="Times New Roman"/>
          <w:b w:val="false"/>
          <w:i w:val="false"/>
          <w:color w:val="000000"/>
          <w:sz w:val="28"/>
        </w:rPr>
        <w:t xml:space="preserve">
№ 5С-4-3      </w:t>
      </w:r>
    </w:p>
    <w:bookmarkEnd w:id="1"/>
    <w:p>
      <w:pPr>
        <w:spacing w:after="0"/>
        <w:ind w:left="0"/>
        <w:jc w:val="left"/>
      </w:pPr>
      <w:r>
        <w:rPr>
          <w:rFonts w:ascii="Times New Roman"/>
          <w:b/>
          <w:i w:val="false"/>
          <w:color w:val="000000"/>
        </w:rPr>
        <w:t xml:space="preserve"> ПРАВИЛА</w:t>
      </w:r>
      <w:r>
        <w:br/>
      </w:r>
      <w:r>
        <w:rPr>
          <w:rFonts w:ascii="Times New Roman"/>
          <w:b/>
          <w:i w:val="false"/>
          <w:color w:val="000000"/>
        </w:rPr>
        <w:t>
предоставления жилищной помощи</w:t>
      </w:r>
      <w:r>
        <w:br/>
      </w:r>
      <w:r>
        <w:rPr>
          <w:rFonts w:ascii="Times New Roman"/>
          <w:b/>
          <w:i w:val="false"/>
          <w:color w:val="000000"/>
        </w:rPr>
        <w:t>
малообеспеченным семьям (гражданам),</w:t>
      </w:r>
      <w:r>
        <w:br/>
      </w:r>
      <w:r>
        <w:rPr>
          <w:rFonts w:ascii="Times New Roman"/>
          <w:b/>
          <w:i w:val="false"/>
          <w:color w:val="000000"/>
        </w:rPr>
        <w:t>
проживающим в Жаксынском районе</w:t>
      </w:r>
    </w:p>
    <w:p>
      <w:pPr>
        <w:spacing w:after="0"/>
        <w:ind w:left="0"/>
        <w:jc w:val="both"/>
      </w:pPr>
      <w:r>
        <w:rPr>
          <w:rFonts w:ascii="Times New Roman"/>
          <w:b w:val="false"/>
          <w:i w:val="false"/>
          <w:color w:val="000000"/>
          <w:sz w:val="28"/>
        </w:rPr>
        <w:t>      Настоящие Правила предоставления жилищной помощи малообеспеченным семьям (гражданам), проживающим в Жаксынском районе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и определяют размер и порядок назначения жилищной помощи малообеспеченным семьям (гражданам), проживающим в Жаксынском районе.</w:t>
      </w:r>
    </w:p>
    <w:bookmarkStart w:name="z6" w:id="2"/>
    <w:p>
      <w:pPr>
        <w:spacing w:after="0"/>
        <w:ind w:left="0"/>
        <w:jc w:val="left"/>
      </w:pPr>
      <w:r>
        <w:rPr>
          <w:rFonts w:ascii="Times New Roman"/>
          <w:b/>
          <w:i w:val="false"/>
          <w:color w:val="000000"/>
        </w:rPr>
        <w:t xml:space="preserve"> 
1. Общие положения</w:t>
      </w:r>
    </w:p>
    <w:bookmarkEnd w:id="2"/>
    <w:bookmarkStart w:name="z26" w:id="3"/>
    <w:p>
      <w:pPr>
        <w:spacing w:after="0"/>
        <w:ind w:left="0"/>
        <w:jc w:val="both"/>
      </w:pPr>
      <w:r>
        <w:rPr>
          <w:rFonts w:ascii="Times New Roman"/>
          <w:b w:val="false"/>
          <w:i w:val="false"/>
          <w:color w:val="000000"/>
          <w:sz w:val="28"/>
        </w:rPr>
        <w:t>      1. Жилищная помощь предоставляется за счет средств районного бюджета малообеспеченным семьям (гражданам), постоянно проживающим в Жаксынском районе на оплату:</w:t>
      </w:r>
      <w:r>
        <w:br/>
      </w:r>
      <w:r>
        <w:rPr>
          <w:rFonts w:ascii="Times New Roman"/>
          <w:b w:val="false"/>
          <w:i w:val="false"/>
          <w:color w:val="000000"/>
          <w:sz w:val="28"/>
        </w:rPr>
        <w:t>
      1) расходов на содержание жилого дома (жилого здания) семьям (гражданам) проживающим в приватизированных жилых помещениях (квартирах) или являющихся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w:t>
      </w: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w:t>
      </w: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000000"/>
          <w:sz w:val="28"/>
        </w:rPr>
        <w:t>
      4)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r>
        <w:br/>
      </w:r>
      <w:r>
        <w:rPr>
          <w:rFonts w:ascii="Times New Roman"/>
          <w:b w:val="false"/>
          <w:i w:val="false"/>
          <w:color w:val="000000"/>
          <w:sz w:val="28"/>
        </w:rPr>
        <w:t>
</w:t>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w:t>
      </w:r>
      <w:r>
        <w:rPr>
          <w:rFonts w:ascii="Times New Roman"/>
          <w:b w:val="false"/>
          <w:i w:val="false"/>
          <w:color w:val="000000"/>
          <w:sz w:val="28"/>
        </w:rPr>
        <w:t>
      Жилищная помощь определяется как разница между суммой оплаты расходов на содержание жилого дома (жилого здания) семьям (гражданам) проживающим в приватизированных жилых помещениях (квартирах) или являющихся нанимателями (поднанимателями жилых помещений (квартир) в государственном жилищном фонде,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арендной платы за пользование жилищем, арендованным местным исполнительным органом в частном жилищном фонде,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 в пределах норм и предельно-допустимого уровня расходов семьи (граждан) на эти цели.</w:t>
      </w:r>
      <w:r>
        <w:br/>
      </w:r>
      <w:r>
        <w:rPr>
          <w:rFonts w:ascii="Times New Roman"/>
          <w:b w:val="false"/>
          <w:i w:val="false"/>
          <w:color w:val="000000"/>
          <w:sz w:val="28"/>
        </w:rPr>
        <w:t>
</w:t>
      </w:r>
      <w:r>
        <w:rPr>
          <w:rFonts w:ascii="Times New Roman"/>
          <w:b w:val="false"/>
          <w:i w:val="false"/>
          <w:color w:val="000000"/>
          <w:sz w:val="28"/>
        </w:rPr>
        <w:t>
      Доля предельно допустимых расходов на оплату содержания жилища и потребления коммунальных услуг устанавливается в размере 11 % к совокупному доходу семьи.</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Жаксынского районного маслихата Акмолинской области от 20.12.2012 </w:t>
      </w:r>
      <w:r>
        <w:rPr>
          <w:rFonts w:ascii="Times New Roman"/>
          <w:b w:val="false"/>
          <w:i w:val="false"/>
          <w:color w:val="000000"/>
          <w:sz w:val="28"/>
        </w:rPr>
        <w:t>№ 5С-12-2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исключен - решением Жаксынского районного маслихата Акмолинской области от 20.12.2012 </w:t>
      </w:r>
      <w:r>
        <w:rPr>
          <w:rFonts w:ascii="Times New Roman"/>
          <w:b w:val="false"/>
          <w:i w:val="false"/>
          <w:color w:val="000000"/>
          <w:sz w:val="28"/>
        </w:rPr>
        <w:t>№ 5С-12-2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3.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устанавливаемого взамен однофазного счетчика электрической энергии с классом точности 2,5, находящегося в использовании в приватизированных жилых помещениях (квартирах), индивидуальном жилом доме, за счет бюджетных средств лицам, постоянно проживающим в Жаксынском районе.</w:t>
      </w:r>
      <w:r>
        <w:br/>
      </w:r>
      <w:r>
        <w:rPr>
          <w:rFonts w:ascii="Times New Roman"/>
          <w:b w:val="false"/>
          <w:i w:val="false"/>
          <w:color w:val="000000"/>
          <w:sz w:val="28"/>
        </w:rPr>
        <w:t>
</w:t>
      </w:r>
      <w:r>
        <w:rPr>
          <w:rFonts w:ascii="Times New Roman"/>
          <w:b w:val="false"/>
          <w:i w:val="false"/>
          <w:color w:val="ff0000"/>
          <w:sz w:val="28"/>
        </w:rPr>
        <w:t xml:space="preserve">      Сноска. Пункт 3 в редакции решения Жаксынского районного маслихата Акмолинской области от 20.12.2012 </w:t>
      </w:r>
      <w:r>
        <w:rPr>
          <w:rFonts w:ascii="Times New Roman"/>
          <w:b w:val="false"/>
          <w:i w:val="false"/>
          <w:color w:val="000000"/>
          <w:sz w:val="28"/>
        </w:rPr>
        <w:t>№ 5С-12-2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4. Оплата содержания жилища и потребления коммунальных услуг сверх установленной нормы площади производится на общих основаниях. За норму площади жилья, обеспечиваемую компенсационными мерами принимается восемнадцать квадратных метров на человека. Для одиноко проживающих граждан за норму площади жилья, обеспечиваемую компенсационными мерами принимается тридцать квадратных метров.</w:t>
      </w:r>
      <w:r>
        <w:br/>
      </w:r>
      <w:r>
        <w:rPr>
          <w:rFonts w:ascii="Times New Roman"/>
          <w:b w:val="false"/>
          <w:i w:val="false"/>
          <w:color w:val="000000"/>
          <w:sz w:val="28"/>
        </w:rPr>
        <w:t>
</w:t>
      </w:r>
      <w:r>
        <w:rPr>
          <w:rFonts w:ascii="Times New Roman"/>
          <w:b w:val="false"/>
          <w:i w:val="false"/>
          <w:color w:val="000000"/>
          <w:sz w:val="28"/>
        </w:rPr>
        <w:t>
      5. Уполномоченным органом по назначению и выплате жилищной помощи определено государственное учреждение «Отдел занятости и социальных программ Жаксынского района».</w:t>
      </w:r>
    </w:p>
    <w:bookmarkEnd w:id="3"/>
    <w:bookmarkStart w:name="z11" w:id="4"/>
    <w:p>
      <w:pPr>
        <w:spacing w:after="0"/>
        <w:ind w:left="0"/>
        <w:jc w:val="left"/>
      </w:pPr>
      <w:r>
        <w:rPr>
          <w:rFonts w:ascii="Times New Roman"/>
          <w:b/>
          <w:i w:val="false"/>
          <w:color w:val="000000"/>
        </w:rPr>
        <w:t xml:space="preserve"> 
2. Назначение и выплата жилищной помощи</w:t>
      </w:r>
    </w:p>
    <w:bookmarkEnd w:id="4"/>
    <w:bookmarkStart w:name="z12" w:id="5"/>
    <w:p>
      <w:pPr>
        <w:spacing w:after="0"/>
        <w:ind w:left="0"/>
        <w:jc w:val="both"/>
      </w:pPr>
      <w:r>
        <w:rPr>
          <w:rFonts w:ascii="Times New Roman"/>
          <w:b w:val="false"/>
          <w:i w:val="false"/>
          <w:color w:val="000000"/>
          <w:sz w:val="28"/>
        </w:rPr>
        <w:t>      6. Жилищная помощь назначается малообеспеченным семьям (гражданам), за исключением семей (граждан), имеющих в частной собственности более одной единицы жилья (квартиры, дома) или сдающих жилые помещения в наем (поднаем), а также семей, трудоспособные члены которых не работают, не учатся по дневной форме обучения, не служат в армии и не зарегистрированы в отделе занятости в качестве безработных (кроме осуществляющих уход за лицами, нуждающимися в уходе).</w:t>
      </w:r>
      <w:r>
        <w:br/>
      </w:r>
      <w:r>
        <w:rPr>
          <w:rFonts w:ascii="Times New Roman"/>
          <w:b w:val="false"/>
          <w:i w:val="false"/>
          <w:color w:val="000000"/>
          <w:sz w:val="28"/>
        </w:rPr>
        <w:t>
      7. Расходы на отопление для проживающих в коммунальном жилище берутся в плановом начислении с последующим перерасчетом по фактической оплате.</w:t>
      </w:r>
      <w:r>
        <w:br/>
      </w:r>
      <w:r>
        <w:rPr>
          <w:rFonts w:ascii="Times New Roman"/>
          <w:b w:val="false"/>
          <w:i w:val="false"/>
          <w:color w:val="000000"/>
          <w:sz w:val="28"/>
        </w:rPr>
        <w:t>
</w:t>
      </w:r>
      <w:r>
        <w:rPr>
          <w:rFonts w:ascii="Times New Roman"/>
          <w:b w:val="false"/>
          <w:i w:val="false"/>
          <w:color w:val="000000"/>
          <w:sz w:val="28"/>
        </w:rPr>
        <w:t>
      8. Жилищная помощь проживающим в индивидуальном доме с печным отоплением предоставляется 1 раз в год, при этом норма топлива берется единовременно. Расход топлива на 1 квадратный метр учитывается в размере 49,75 килограммов в месяц, но не более пяти тонн угля на семью в год.</w:t>
      </w:r>
      <w:r>
        <w:br/>
      </w:r>
      <w:r>
        <w:rPr>
          <w:rFonts w:ascii="Times New Roman"/>
          <w:b w:val="false"/>
          <w:i w:val="false"/>
          <w:color w:val="000000"/>
          <w:sz w:val="28"/>
        </w:rPr>
        <w:t>
      Для расчета стоимости угля использовать средние цены по району, предоставляемые Жаксынским районным отделом статистики по состоянию за квартал, предшествующий кварталу назначения жилищной помощи.</w:t>
      </w:r>
      <w:r>
        <w:br/>
      </w:r>
      <w:r>
        <w:rPr>
          <w:rFonts w:ascii="Times New Roman"/>
          <w:b w:val="false"/>
          <w:i w:val="false"/>
          <w:color w:val="000000"/>
          <w:sz w:val="28"/>
        </w:rPr>
        <w:t>
</w:t>
      </w:r>
      <w:r>
        <w:rPr>
          <w:rFonts w:ascii="Times New Roman"/>
          <w:b w:val="false"/>
          <w:i w:val="false"/>
          <w:color w:val="000000"/>
          <w:sz w:val="28"/>
        </w:rPr>
        <w:t>
      9. Назначение жилищной помощи производится на текущий квартал с месяца обращения.</w:t>
      </w:r>
      <w:r>
        <w:br/>
      </w:r>
      <w:r>
        <w:rPr>
          <w:rFonts w:ascii="Times New Roman"/>
          <w:b w:val="false"/>
          <w:i w:val="false"/>
          <w:color w:val="000000"/>
          <w:sz w:val="28"/>
        </w:rPr>
        <w:t>
      Размер жилищной помощи не может превышать сумму фактически начисленной платы за содержание жилища и потребления коммунальных услуг.</w:t>
      </w:r>
      <w:r>
        <w:br/>
      </w:r>
      <w:r>
        <w:rPr>
          <w:rFonts w:ascii="Times New Roman"/>
          <w:b w:val="false"/>
          <w:i w:val="false"/>
          <w:color w:val="000000"/>
          <w:sz w:val="28"/>
        </w:rPr>
        <w:t>
      При изменении тарифов на оплату содержания жилья и коммунальных услуг, изменении доходов семьи, уполномоченный орган по назначению и выплате жилищной помощи производит перерасчет ранее начисленной жилищной помощи.</w:t>
      </w:r>
      <w:r>
        <w:br/>
      </w:r>
      <w:r>
        <w:rPr>
          <w:rFonts w:ascii="Times New Roman"/>
          <w:b w:val="false"/>
          <w:i w:val="false"/>
          <w:color w:val="000000"/>
          <w:sz w:val="28"/>
        </w:rPr>
        <w:t>
</w:t>
      </w:r>
      <w:r>
        <w:rPr>
          <w:rFonts w:ascii="Times New Roman"/>
          <w:b w:val="false"/>
          <w:i w:val="false"/>
          <w:color w:val="000000"/>
          <w:sz w:val="28"/>
        </w:rPr>
        <w:t>
      10. Жилищная помощь назначается на основании заявления собственника или нанимателя (поднанимателя) жилья и прилагаемых к нему документов:</w:t>
      </w:r>
      <w:r>
        <w:br/>
      </w:r>
      <w:r>
        <w:rPr>
          <w:rFonts w:ascii="Times New Roman"/>
          <w:b w:val="false"/>
          <w:i w:val="false"/>
          <w:color w:val="000000"/>
          <w:sz w:val="28"/>
        </w:rPr>
        <w:t>
      1) копии документа, удостоверяющего личность заявителя;</w:t>
      </w:r>
      <w:r>
        <w:br/>
      </w:r>
      <w:r>
        <w:rPr>
          <w:rFonts w:ascii="Times New Roman"/>
          <w:b w:val="false"/>
          <w:i w:val="false"/>
          <w:color w:val="000000"/>
          <w:sz w:val="28"/>
        </w:rPr>
        <w:t>
      2) копии правоустанавливающего документа на жилище;</w:t>
      </w:r>
      <w:r>
        <w:br/>
      </w:r>
      <w:r>
        <w:rPr>
          <w:rFonts w:ascii="Times New Roman"/>
          <w:b w:val="false"/>
          <w:i w:val="false"/>
          <w:color w:val="000000"/>
          <w:sz w:val="28"/>
        </w:rPr>
        <w:t>
      3) документ, подтверждающий регистрацию по постоянному месту жительства (адресная справка либо справка акима села (сельского округа);</w:t>
      </w:r>
      <w:r>
        <w:br/>
      </w:r>
      <w:r>
        <w:rPr>
          <w:rFonts w:ascii="Times New Roman"/>
          <w:b w:val="false"/>
          <w:i w:val="false"/>
          <w:color w:val="000000"/>
          <w:sz w:val="28"/>
        </w:rPr>
        <w:t>
      4) документы, подтверждающие семьи;</w:t>
      </w:r>
      <w:r>
        <w:br/>
      </w:r>
      <w:r>
        <w:rPr>
          <w:rFonts w:ascii="Times New Roman"/>
          <w:b w:val="false"/>
          <w:i w:val="false"/>
          <w:color w:val="000000"/>
          <w:sz w:val="28"/>
        </w:rPr>
        <w:t>
      5) счета на потребление коммунальных услуг.</w:t>
      </w:r>
      <w:r>
        <w:br/>
      </w:r>
      <w:r>
        <w:rPr>
          <w:rFonts w:ascii="Times New Roman"/>
          <w:b w:val="false"/>
          <w:i w:val="false"/>
          <w:color w:val="000000"/>
          <w:sz w:val="28"/>
        </w:rPr>
        <w:t>
</w:t>
      </w:r>
      <w:r>
        <w:rPr>
          <w:rFonts w:ascii="Times New Roman"/>
          <w:b w:val="false"/>
          <w:i w:val="false"/>
          <w:color w:val="000000"/>
          <w:sz w:val="28"/>
        </w:rPr>
        <w:t>
      11. Семьи (граждане), имеющие право на компенсацию затрат на содержание жилого дома (жилого здания), кроме документов, предусмотренных </w:t>
      </w:r>
      <w:r>
        <w:rPr>
          <w:rFonts w:ascii="Times New Roman"/>
          <w:b w:val="false"/>
          <w:i w:val="false"/>
          <w:color w:val="000000"/>
          <w:sz w:val="28"/>
        </w:rPr>
        <w:t>пунктом 10</w:t>
      </w:r>
      <w:r>
        <w:rPr>
          <w:rFonts w:ascii="Times New Roman"/>
          <w:b w:val="false"/>
          <w:i w:val="false"/>
          <w:color w:val="000000"/>
          <w:sz w:val="28"/>
        </w:rPr>
        <w:t>, предоставляют:</w:t>
      </w:r>
      <w:r>
        <w:br/>
      </w:r>
      <w:r>
        <w:rPr>
          <w:rFonts w:ascii="Times New Roman"/>
          <w:b w:val="false"/>
          <w:i w:val="false"/>
          <w:color w:val="000000"/>
          <w:sz w:val="28"/>
        </w:rPr>
        <w:t>
      1) счета о размере целевого взноса на капитальный ремонт общего имущества объекта кондоминиума;</w:t>
      </w:r>
      <w:r>
        <w:br/>
      </w:r>
      <w:r>
        <w:rPr>
          <w:rFonts w:ascii="Times New Roman"/>
          <w:b w:val="false"/>
          <w:i w:val="false"/>
          <w:color w:val="000000"/>
          <w:sz w:val="28"/>
        </w:rPr>
        <w:t>
      2) счет о размере ежемесячных взносов на накопление средств на капитальный ремонт общего имущества объекта кондоминиума, предъявляемые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w:t>
      </w:r>
      <w:r>
        <w:rPr>
          <w:rFonts w:ascii="Times New Roman"/>
          <w:b w:val="false"/>
          <w:i w:val="false"/>
          <w:color w:val="000000"/>
          <w:sz w:val="28"/>
        </w:rPr>
        <w:t>
      12. Семьи (граждане), имеющие право на получение компенсации расходов на оплату услуг связи в части увеличения абонентской платы за телефон, подключенный к сети телекоммуникаций, кроме документов, предусмотренных </w:t>
      </w:r>
      <w:r>
        <w:rPr>
          <w:rFonts w:ascii="Times New Roman"/>
          <w:b w:val="false"/>
          <w:i w:val="false"/>
          <w:color w:val="000000"/>
          <w:sz w:val="28"/>
        </w:rPr>
        <w:t>пунктом 10</w:t>
      </w:r>
      <w:r>
        <w:rPr>
          <w:rFonts w:ascii="Times New Roman"/>
          <w:b w:val="false"/>
          <w:i w:val="false"/>
          <w:color w:val="000000"/>
          <w:sz w:val="28"/>
        </w:rPr>
        <w:t xml:space="preserve"> настоящих Правил, предоставляют:</w:t>
      </w:r>
      <w:r>
        <w:br/>
      </w:r>
      <w:r>
        <w:rPr>
          <w:rFonts w:ascii="Times New Roman"/>
          <w:b w:val="false"/>
          <w:i w:val="false"/>
          <w:color w:val="000000"/>
          <w:sz w:val="28"/>
        </w:rPr>
        <w:t>
      1) квитанции – счета за услуги телекоммуникаций или копию договора на оказание услуг связи.</w:t>
      </w:r>
      <w:r>
        <w:br/>
      </w:r>
      <w:r>
        <w:rPr>
          <w:rFonts w:ascii="Times New Roman"/>
          <w:b w:val="false"/>
          <w:i w:val="false"/>
          <w:color w:val="000000"/>
          <w:sz w:val="28"/>
        </w:rPr>
        <w:t>
</w:t>
      </w:r>
      <w:r>
        <w:rPr>
          <w:rFonts w:ascii="Times New Roman"/>
          <w:b w:val="false"/>
          <w:i w:val="false"/>
          <w:color w:val="000000"/>
          <w:sz w:val="28"/>
        </w:rPr>
        <w:t>
      13. Семьи (граждане), имеющие право на получение компенсации расходов на оплату арендной платы за пользование жилищем, арендованным местным исполнительным органом в частном жилищном фонде, кроме документов, предусмотренных </w:t>
      </w:r>
      <w:r>
        <w:rPr>
          <w:rFonts w:ascii="Times New Roman"/>
          <w:b w:val="false"/>
          <w:i w:val="false"/>
          <w:color w:val="000000"/>
          <w:sz w:val="28"/>
        </w:rPr>
        <w:t>пунктом 10</w:t>
      </w:r>
      <w:r>
        <w:rPr>
          <w:rFonts w:ascii="Times New Roman"/>
          <w:b w:val="false"/>
          <w:i w:val="false"/>
          <w:color w:val="000000"/>
          <w:sz w:val="28"/>
        </w:rPr>
        <w:t xml:space="preserve"> настоящих Правил, предоставляют:</w:t>
      </w:r>
      <w:r>
        <w:br/>
      </w:r>
      <w:r>
        <w:rPr>
          <w:rFonts w:ascii="Times New Roman"/>
          <w:b w:val="false"/>
          <w:i w:val="false"/>
          <w:color w:val="000000"/>
          <w:sz w:val="28"/>
        </w:rPr>
        <w:t>
      1) счета о размере арендной платы за пользование жилищем, предъявленные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13-1. Семьи (граждане), имеющие право на получение компенсации расходов на 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кроме документов, предусмотренных </w:t>
      </w:r>
      <w:r>
        <w:rPr>
          <w:rFonts w:ascii="Times New Roman"/>
          <w:b w:val="false"/>
          <w:i w:val="false"/>
          <w:color w:val="000000"/>
          <w:sz w:val="28"/>
        </w:rPr>
        <w:t>пунктом 10</w:t>
      </w:r>
      <w:r>
        <w:rPr>
          <w:rFonts w:ascii="Times New Roman"/>
          <w:b w:val="false"/>
          <w:i w:val="false"/>
          <w:color w:val="000000"/>
          <w:sz w:val="28"/>
        </w:rPr>
        <w:t xml:space="preserve"> настоящих Правил, предоставляют:</w:t>
      </w:r>
      <w:r>
        <w:br/>
      </w:r>
      <w:r>
        <w:rPr>
          <w:rFonts w:ascii="Times New Roman"/>
          <w:b w:val="false"/>
          <w:i w:val="false"/>
          <w:color w:val="000000"/>
          <w:sz w:val="28"/>
        </w:rPr>
        <w:t>
</w:t>
      </w:r>
      <w:r>
        <w:rPr>
          <w:rFonts w:ascii="Times New Roman"/>
          <w:b w:val="false"/>
          <w:i w:val="false"/>
          <w:color w:val="000000"/>
          <w:sz w:val="28"/>
        </w:rPr>
        <w:t>
      1) квитанцию –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13-1 в соответствии с решением Жаксынского районного маслихата Акмолинской области от 20.12.2012 </w:t>
      </w:r>
      <w:r>
        <w:rPr>
          <w:rFonts w:ascii="Times New Roman"/>
          <w:b w:val="false"/>
          <w:i w:val="false"/>
          <w:color w:val="000000"/>
          <w:sz w:val="28"/>
        </w:rPr>
        <w:t>№ 5С-12-2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14. Копии документов предоставляются с подлинниками для сверки, после чего подлинники документов возвращаются заявителю в этот же день.</w:t>
      </w:r>
      <w:r>
        <w:br/>
      </w:r>
      <w:r>
        <w:rPr>
          <w:rFonts w:ascii="Times New Roman"/>
          <w:b w:val="false"/>
          <w:i w:val="false"/>
          <w:color w:val="000000"/>
          <w:sz w:val="28"/>
        </w:rPr>
        <w:t>
</w:t>
      </w:r>
      <w:r>
        <w:rPr>
          <w:rFonts w:ascii="Times New Roman"/>
          <w:b w:val="false"/>
          <w:i w:val="false"/>
          <w:color w:val="000000"/>
          <w:sz w:val="28"/>
        </w:rPr>
        <w:t>
      15. Государственное учреждение «Отдел занятости и социальных программ Жаксынского района» в течение десяти календарных дней со дня принятия документов от заявителя рассматривает и выносит решение о назначении жилищной помощи или об отказе в назначении.</w:t>
      </w:r>
      <w:r>
        <w:br/>
      </w:r>
      <w:r>
        <w:rPr>
          <w:rFonts w:ascii="Times New Roman"/>
          <w:b w:val="false"/>
          <w:i w:val="false"/>
          <w:color w:val="000000"/>
          <w:sz w:val="28"/>
        </w:rPr>
        <w:t>
</w:t>
      </w:r>
      <w:r>
        <w:rPr>
          <w:rFonts w:ascii="Times New Roman"/>
          <w:b w:val="false"/>
          <w:i w:val="false"/>
          <w:color w:val="000000"/>
          <w:sz w:val="28"/>
        </w:rPr>
        <w:t>
      16. Уведомление о назначении или об отказе в назначении осуществляется посредством личного посещения при обращении в государственное учреждение «Отдел занятости и социальных программ Жаксынского района», либо посредством почтового сообщения.</w:t>
      </w:r>
      <w:r>
        <w:br/>
      </w:r>
      <w:r>
        <w:rPr>
          <w:rFonts w:ascii="Times New Roman"/>
          <w:b w:val="false"/>
          <w:i w:val="false"/>
          <w:color w:val="000000"/>
          <w:sz w:val="28"/>
        </w:rPr>
        <w:t>
</w:t>
      </w:r>
      <w:r>
        <w:rPr>
          <w:rFonts w:ascii="Times New Roman"/>
          <w:b w:val="false"/>
          <w:i w:val="false"/>
          <w:color w:val="000000"/>
          <w:sz w:val="28"/>
        </w:rPr>
        <w:t>
      17. Государственным учреждением «Отдел занятости и социальных программ Жаксынского района» выносится решение об отказе в назначении жилищной помощи в случае, если оплата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не превышает предельно допустимый уровень расходов семьи на эти цели.</w:t>
      </w:r>
      <w:r>
        <w:br/>
      </w:r>
      <w:r>
        <w:rPr>
          <w:rFonts w:ascii="Times New Roman"/>
          <w:b w:val="false"/>
          <w:i w:val="false"/>
          <w:color w:val="000000"/>
          <w:sz w:val="28"/>
        </w:rPr>
        <w:t>
</w:t>
      </w:r>
      <w:r>
        <w:rPr>
          <w:rFonts w:ascii="Times New Roman"/>
          <w:b w:val="false"/>
          <w:i w:val="false"/>
          <w:color w:val="000000"/>
          <w:sz w:val="28"/>
        </w:rPr>
        <w:t>
      18. В случае возникновения сомнения в достоверности информации государственное учреждение «Отдел занятости и социальных программ Жаксынского района» обращается в органы, уполномоченные производить проверки. При представлении в государственное учреждение «Отдел занятости и социальных программ Жаксынского района» заведомо недостоверных сведений, повлекших за собой назначение завышенной или незаконной жилищной помощи, собственник (наниматель) возвращает незаконно полученную сумму в добровольном порядке, а в случае отказа - в судебном порядке.</w:t>
      </w:r>
      <w:r>
        <w:br/>
      </w:r>
      <w:r>
        <w:rPr>
          <w:rFonts w:ascii="Times New Roman"/>
          <w:b w:val="false"/>
          <w:i w:val="false"/>
          <w:color w:val="000000"/>
          <w:sz w:val="28"/>
        </w:rPr>
        <w:t>
</w:t>
      </w:r>
      <w:r>
        <w:rPr>
          <w:rFonts w:ascii="Times New Roman"/>
          <w:b w:val="false"/>
          <w:i w:val="false"/>
          <w:color w:val="000000"/>
          <w:sz w:val="28"/>
        </w:rPr>
        <w:t>
      19. Выплата жилищной помощи малообеспеченным семьям (гражданам) осуществляется государственным учреждением «Отдел занятости и социальных программ Жаксынского района» через Жаксынский районный узел почтовой связи Акмолинского областного филиала акционерного общества «Казпочта» путем зачисления на личные счета заявителей.</w:t>
      </w:r>
    </w:p>
    <w:bookmarkEnd w:id="5"/>
    <w:bookmarkStart w:name="z25" w:id="6"/>
    <w:p>
      <w:pPr>
        <w:spacing w:after="0"/>
        <w:ind w:left="0"/>
        <w:jc w:val="left"/>
      </w:pPr>
      <w:r>
        <w:rPr>
          <w:rFonts w:ascii="Times New Roman"/>
          <w:b/>
          <w:i w:val="false"/>
          <w:color w:val="000000"/>
        </w:rPr>
        <w:t xml:space="preserve"> 
3. Исчисление совокупного дохода семьи</w:t>
      </w:r>
      <w:r>
        <w:br/>
      </w:r>
      <w:r>
        <w:rPr>
          <w:rFonts w:ascii="Times New Roman"/>
          <w:b/>
          <w:i w:val="false"/>
          <w:color w:val="000000"/>
        </w:rPr>
        <w:t>
(гражданина), претендующего на получение жилищной помощи</w:t>
      </w:r>
    </w:p>
    <w:bookmarkEnd w:id="6"/>
    <w:p>
      <w:pPr>
        <w:spacing w:after="0"/>
        <w:ind w:left="0"/>
        <w:jc w:val="both"/>
      </w:pPr>
      <w:r>
        <w:rPr>
          <w:rFonts w:ascii="Times New Roman"/>
          <w:b w:val="false"/>
          <w:i w:val="false"/>
          <w:color w:val="000000"/>
          <w:sz w:val="28"/>
        </w:rPr>
        <w:t>      20. Совокупный доход семьи (гражданина), претендующей на получение жилищной помощи исчисляется государственным учреждением «Отдел занятости и социальных программ Жаксынского района» за квартал, предшествовавший кварталу обращения за назначением жилищной помощи на основании </w:t>
      </w:r>
      <w:r>
        <w:rPr>
          <w:rFonts w:ascii="Times New Roman"/>
          <w:b w:val="false"/>
          <w:i w:val="false"/>
          <w:color w:val="000000"/>
          <w:sz w:val="28"/>
        </w:rPr>
        <w:t>Приказа</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