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b23" w14:textId="dc9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Жаркаинском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5 декабря 2012 года № А-12/593. Зарегистрировано Департаментом юстиции Акмолинской области 24 декабря 2012 года № 3555. Утратило силу в связи с истечением срока применения - (письмо акима Жаркаинского района Акмолинской области от 4 февраля 2014 года № 01-91)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Жаркаинского района Акмолинской области от 04.02.2014 № 01-91).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Жаркаинском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Жаркаинскому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А-12/593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по Жаркаинскому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523"/>
        <w:gridCol w:w="3483"/>
        <w:gridCol w:w="2397"/>
        <w:gridCol w:w="1750"/>
      </w:tblGrid>
      <w:tr>
        <w:trPr>
          <w:trHeight w:val="6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</w:tr>
      <w:tr>
        <w:trPr>
          <w:trHeight w:val="67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Доставка корреспонденции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дворов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технической обработке документации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 документов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проведении работы по благоустройству и очистки территории, озеленении города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очистке дорожных покрытий от снега, мусора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улиц города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очистке дорожных покрытий от снега, мусора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дворов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дворов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 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5045"/>
        <w:gridCol w:w="2621"/>
        <w:gridCol w:w="2622"/>
      </w:tblGrid>
      <w:tr>
        <w:trPr>
          <w:trHeight w:val="6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