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043a" w14:textId="0140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Егиндыкольскому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27 апреля 2012 года № А-4/120. Зарегистрировано Управлением юстиции Егиндыкольского района Акмолинской области 7 мая 2012 года № 1-8-126.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«Научно-производственный центр зернового хозяйства имени А.И.Бараева» от 9 апреля 2012 года № 299,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Егиндыкольскому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А-4/120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Егиндыкольскому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946"/>
        <w:gridCol w:w="3310"/>
        <w:gridCol w:w="3176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субсидии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27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 июня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июня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 июня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17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