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4c0d" w14:textId="61b4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6 апреля 2012 года № А-5/170 "Об установлении субсидируемых видов удобрений и гербицидов и нормативов субсидий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октября 2012 года № А-11/479. Зарегистрировано Департаментом юстиции Акмолинской области 19 ноября 2012 года № 3493.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субсидируемых видов удобрений и гербицидов и нормативов субсидий на 2012 год» от 6 апреля 2012 года № А-5/170 (зарегистрировано в Реестре государственной регистрации нормативных правовых актов № 3430, опубликовано 5 мая 2012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видов субсидируемых удобрений и гербицидов и норм субсидий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(литр) удобрений, реализованных производителями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гербицидов и нормы субсидий на 1 килограмм (литр) гербицидов, приобретенных у поставщиков гербицидов согласно приложению 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А-11/479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(литр) удобрений, реализованных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04"/>
        <w:gridCol w:w="2079"/>
        <w:gridCol w:w="2505"/>
        <w:gridCol w:w="2911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Фосфогипс (Р3%)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А-11/479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53"/>
        <w:gridCol w:w="1853"/>
        <w:gridCol w:w="2293"/>
        <w:gridCol w:w="27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Проспер плюс (N-4%: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-30,5%: К-15%)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А-11/479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килограмм (литр) гербицидов, приобретенных у поставщиков гербицидов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50"/>
        <w:gridCol w:w="2018"/>
        <w:gridCol w:w="2376"/>
        <w:gridCol w:w="250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 концентрат эмульсии (феноксапроп-п-этил, 140 г/л+фенклоразол-этил (антидот), 35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 (глифосат,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 (глифосат 747 г/кг)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72% водный раствор (2,4-Д диметиламинная соль 720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(феноксапроп-п-этил, 100 г/л+фенклоразол-этил (антидот), 50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водно-диспергируемые гранулы (метсульфурон-метил 600 г/кг)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40% концентрат эмульсии (хлорсульфурон+малолетучие эфиры 2,4-Д)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(2-этиленгексиловый эфир 2,4-Д кислоты, 950г/л)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водный раствор (глифосат 360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0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концентрат эмульсии(феноксапроп-п-этил, 100 г/л фенхлоразол-этил (антидот), 50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водный раствор (глифосат, 540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(глифосат, 500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(2-этилгексиловый эфир 2,4-Д кислоты, 850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водный раствор (диметиламинная соль 2,4 –Д)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