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364" w14:textId="4b21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13 декабря 2010 года № 410/54-IV "О Правилах оказания социальной помощи отдельным 
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ноября 2012 года № 83/10-V. Зарегистрировано Департаментом юстиции города Астаны 12 декабря 2012 года № 756.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410/54-IV «О Правилах оказания социальной помощи отдельным категориям нуждающихся граждан города Астаны» (зарегистрировано в Реестре государственной регистрации нормативных правовых актов 24 января 2011 года за № 666, опубликовано в газетах «Вечерняя Астана» № 11 от 27 января 2011 года, «Астана ақшамы» № 10,11 от 27-29 января 2011 года) следующее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 отдельным категориям нуждающихся граждан города Астаны (далее – Правила),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для бесплатного обеспечения отдельных категорий нуждающихся граждан города Астаны при амбулаторном лечении дополнить строками, порядковые номера 201, 202, 203,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516"/>
        <w:gridCol w:w="5593"/>
      </w:tblGrid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Тамсулозина гидрохлорид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400 мг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Финастерид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5 мг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Желчь, чеснок, листья крапивы, активированный уголь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 покрытые оболочкой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города Астаны» (УЗ)        А. Сегизбаева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