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8bb4" w14:textId="2338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22 мая 2012 года № 3-2/262 "Об утверждении объемов бюджетных субсидий выделенных по регионам по направлениям государственной поддержки по видам племенной продукции (материала), а также годовой сметы распределения средств республиканскому племенному центру, племенному хозяйству по мясному птицеводству, племенному заводу по костанайской породе лошадей"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ноября 2012 года № 3-2/588. Зарегистрирован в Министерстве юстиции Республики Казахстан 24 ноября 2012 года № 8110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животноводства, утвержденных постановлением Правительства Республики Казахстан от 24 апреля 2012 года № 516,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2012 года № 3-2/262 "Об утверждении объемов бюджетных субсидий выделенных по регионам по направлениям государственной поддержки по видам племенной продукции (материала), а также годовой сметы распределения средств республиканскому племенному центру, племенному хозяйству по мясному птицеводству, племенному заводу по костанайской породе лошадей" (зарегистрированный в Реестре государственной регистрации нормативных правовых актов за № 7683, опубликованный в газете "Казахстанская правда" от 2 июня 2012 года № 166-168 (26985-26987)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и подлежит официальному опубликованию.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3-2/588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2012 года № 3-2/262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субсидий в разрезе регионов и по видам</w:t>
      </w:r>
      <w:r>
        <w:br/>
      </w:r>
      <w:r>
        <w:rPr>
          <w:rFonts w:ascii="Times New Roman"/>
          <w:b/>
          <w:i w:val="false"/>
          <w:color w:val="000000"/>
        </w:rPr>
        <w:t>
племенной продукции (материала)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2492"/>
        <w:gridCol w:w="1905"/>
        <w:gridCol w:w="1883"/>
        <w:gridCol w:w="2096"/>
        <w:gridCol w:w="1692"/>
        <w:gridCol w:w="1692"/>
        <w:gridCol w:w="1501"/>
        <w:gridCol w:w="1501"/>
        <w:gridCol w:w="2139"/>
        <w:gridCol w:w="1885"/>
        <w:gridCol w:w="1943"/>
      </w:tblGrid>
      <w:tr>
        <w:trPr>
          <w:trHeight w:val="25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(тысяч  тенге)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молодняк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молодняк крупного рогатого скота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молодняк крупного рогатого скота, завезенный из-за рубежа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селекционной и племенной работы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яйцо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  цыплята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 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 центру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производителей, а также содержанию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 хранению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семени и эмбрионов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 возмещение затрат по разведению, содержанию и тренингу   племенных лошадей, получению и хранению семени жеребцов-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в племенном заводе по костанайской породе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96 086,0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811 480,0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262 692,0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6 862,0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3 681,0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182 989,0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1 363 819,0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25 319,0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83 674,0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442 600,0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99 984,0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651 953,0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113 284,0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103 362,0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153 438,0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468 664,0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6 627,0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1 710,0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847 356,0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236 513,0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332 021,0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150 695,0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535 572,0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1 034,0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1 255 835,0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312 996,0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111 588,0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203 200,0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102 358,0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1 755,0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731 897,0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18 546,0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112 457,0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372 144,0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1 081,0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504 228,0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36 271,0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214 428,0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74 050,0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334 892,0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3 337,0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71 288,0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18 551,0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752 817,0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2 965,0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106 893,0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1 313 200,0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223 940,0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2 303,0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5 491,0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1 772,0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75 000,0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1 731 564,0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58 493,0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53 179,0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57 416,0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169 088,0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49 612,0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137 067,0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252 770,0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149 340,0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2 397,0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591 186,0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11 296,0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121 635,0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890 012,0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107 640,0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1 131 382,0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299 029,0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36 059,0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131 182,0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96 003,0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10 860,0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7 835,0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580 968,0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1 167 853,0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1 508 449,0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4 422 627,0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2 810 645,0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24 816,0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89 349,0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33 865,0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182 989,0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75 000,0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10 315 593,0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3-2/588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2012 года № 3-2/262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Годовая смета распределения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республиканскому племенному центру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9067"/>
        <w:gridCol w:w="1869"/>
        <w:gridCol w:w="1712"/>
      </w:tblGrid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высокопродуктивных производителей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180 085,1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заготовка кормов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ветпрепаратов, прочих средств ветеринарного назначения лабораторного оборудования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кормов, воды и биохимического состава крови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1 297,17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угля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Водообеспечение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обеспечение работы энергосистемы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людей, племенных животных, машин и оборудования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2 176,45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заработной платы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связи, в том числе международные переговоры, интернет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инструментов, и др. материалов, оборудования для криоконсервации семени быков-производителей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17 564,25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горючие и смазочные материалы и запчасти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11 435,47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8 686,03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индивидуальных средств гигиены, инвентаря и хозтоваров для ухода за племенными производителями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налогам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10 702,95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жидкого азота для замораживания и хранения семени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текущий ремонт спецавтомашин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технологического, специального оборудования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автопоилки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2 322,18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электронных весов для взвешивания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