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5024d" w14:textId="6a502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области охраны окружающей среды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охраны окружающей среды Республики Казахстан от 4 сентября 2012 года № 275-ө. Зарегистрирован в Министерстве юстиции Республики Казахстан 28 сентября 2012 года № 7933. Утратил силу приказом Министра охраны окружающей среды Республики Казахстан от 29 декабря 2012 года № 393-Ө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охраны окружающей среды РК от 29.12.2012 </w:t>
      </w:r>
      <w:r>
        <w:rPr>
          <w:rFonts w:ascii="Times New Roman"/>
          <w:b w:val="false"/>
          <w:i w:val="false"/>
          <w:color w:val="ff0000"/>
          <w:sz w:val="28"/>
        </w:rPr>
        <w:t>№ 393-Ө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процедурах", пунктом 2 статьи 29 Закона Республики Казахстан "Об информатизации"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регламент государственной услуги "Выдача разрешения на производство работ с использованием озоноразрушающих веществ, ремонт, монтаж, обслуживание оборудования, содержащего озоноразрушающие вещества"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регламент электронной государственной услуги "Выдача лицензии, выдача дубликатов лицензии на экспорт и импорт озоноразрушающих веществ и содержащей их продукции"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регламент электронной государственной услуги "Выдача лицензии, переоформление, выдача дубликатов лицензии на выполнение работ и оказание услуг в области охраны окружающей среды"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регламент государственной услуги "Выдача экологических разрешений для объектов I категории"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регламент государственной услуги "Регистрация паспортов опасных отходов"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регламент государственной услуги "Выдача заключений государственной экологической экспертизы для объектов I категории"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приказа возложить на Ответственного секретаря Министерства охраны окружающей среды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Н. Каппаров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транспорта и коммуникации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А. Жумагалиев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12 сентября 2012 года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охраны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окружающей среды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сентября 2012 года № 275-ө</w:t>
      </w:r>
    </w:p>
    <w:bookmarkEnd w:id="2"/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разрешения на производство работ с использованием</w:t>
      </w:r>
      <w:r>
        <w:br/>
      </w:r>
      <w:r>
        <w:rPr>
          <w:rFonts w:ascii="Times New Roman"/>
          <w:b/>
          <w:i w:val="false"/>
          <w:color w:val="000000"/>
        </w:rPr>
        <w:t>
озоноразрушающих веществ, ремонт, монтаж, обслуживание</w:t>
      </w:r>
      <w:r>
        <w:br/>
      </w:r>
      <w:r>
        <w:rPr>
          <w:rFonts w:ascii="Times New Roman"/>
          <w:b/>
          <w:i w:val="false"/>
          <w:color w:val="000000"/>
        </w:rPr>
        <w:t>
оборудования, содержащего озоноразрушающие вещества"</w:t>
      </w:r>
    </w:p>
    <w:bookmarkEnd w:id="3"/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Регламент государственной услуги "Выдача разрешения на производство работ с использованием озоноразрушающих веществ, ремонт, монтаж, обслуживание оборудования, содержащего озоноразрушающие вещества"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Выдача разрешения на производство работ с использованием озоноразрушающих веществ, ремонт, монтаж, обслуживание оборудования, содержащего озоноразрушающие вещества (далее - государственная услуга) - процедура выдачи права физическому и/или юридическому лицу (далее - потребители) на производство работ с использованием озоноразрушающих веществ, ремонт, монтаж, обслуживание оборудования, содержащего озоноразрушающие вещества.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Государственным органом по предоставлению данной государственной услуги является государственное учреждение "Комитет экологического регулирования и контроля Министерства охраны окружающей среды Республики Казахстан" (далее -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осуществляется по адресу: 010000, город Астана, Дом Министерств, улица Орынбор, дом № 8, подъезд № 14, www.ecokomitet.kz, кабинет № 334, контактные телефоны: 8 (7172) 740887, 740909, с 9.00 до 18.30 часов, ежедневно кроме субботы, воскресенья и праздничных дней, перерыв на обед с 13.00 до 14.30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314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июня 2007 года № 508 "Об утверждении Правил выдачи разрешений на импорт, экспорт озоноразрушающих веществ и содержащей их продукции, производство работ с использованием озоноразрушающих веществ, ремонт, монтаж, обслуживание оборудования, содержащего озоноразрушающие вещества", а также со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производство работ с использованием озоноразрушающих веществ, ремонт, монтаж, обслуживание оборудования, содержащего озоноразрушающие вещества", утвержденным постановлением Правительства Республики Казахстан от 8 августа 2012 года № 1033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Формой завершения (результатом) оказываемой государственной услуги является </w:t>
      </w:r>
      <w:r>
        <w:rPr>
          <w:rFonts w:ascii="Times New Roman"/>
          <w:b w:val="false"/>
          <w:i w:val="false"/>
          <w:color w:val="000000"/>
          <w:sz w:val="28"/>
        </w:rPr>
        <w:t>разрешение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производство работ с использованием озоноразрушающих веществ, ремонт, монтаж, обслуживание оборудования, содержащего озоноразрушающие вещества,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 регламентируются пунктом 7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процессе предоставления государственной услуги другие  государственные органы участие не принимают.</w:t>
      </w:r>
    </w:p>
    <w:bookmarkEnd w:id="5"/>
    <w:bookmarkStart w:name="z2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6"/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 предоставления услуги - 010000, город Астана, Дом Министерств, улица Орынбор дом № 8, подъезд № 14. Предусмотрен пропускной режим с 9.00 до 18.00 часов, ежедневно кроме субботы, воскресенья и праздничных дней перерыв на обед с 13.00 до 14.30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канцелярией в кабинете № 459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Выдача разрешений осуществляется Управлением выдачи разрешений и лицензий Комитета экологического регулирования и контроля Министерства охраны окружающей среды Республики Казахстан в кабинете № 327.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Особые условия мест предоставления государственной услуги не предусмотрены.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работы: ежедневно с понедельника по пятницу с 9.00 до 18.30 часов, перерыв на обед с 13.00 до 14.30 часов, выходные дни суббота, воскресенье и праздничные дни.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Данная государственная услуга оказывается на безвозмездной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потребители предоставляют в уполномоченный орган документы,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11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 </w:t>
      </w:r>
      <w:r>
        <w:rPr>
          <w:rFonts w:ascii="Times New Roman"/>
          <w:b w:val="false"/>
          <w:i w:val="false"/>
          <w:color w:val="000000"/>
          <w:sz w:val="28"/>
        </w:rPr>
        <w:t>Заявка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документы прошиваются и заверяются подписью руководителя и печатью организации - заявителя (для юридических лиц).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Перечень необходимых документов для переоформления разрешения указаны в </w:t>
      </w:r>
      <w:r>
        <w:rPr>
          <w:rFonts w:ascii="Times New Roman"/>
          <w:b w:val="false"/>
          <w:i w:val="false"/>
          <w:color w:val="000000"/>
          <w:sz w:val="28"/>
        </w:rPr>
        <w:t>подпункте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11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Требования к информационной безопасности отсутствуют.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заместитель руководителя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начальник структурного подразделения;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структурного подразделения.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Описание последовательности простых действий (процедур, функций, операций) каждой СФЕ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Схемы, отражающие взаимосвязь между логической последовательностью действий в процессе оказания государственной услуги и СФЕ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"/>
    <w:bookmarkStart w:name="z4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разрешения на производство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Работ с использованием озоноразрушающих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веществ, ремонт, монтаж, обслуживание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оборудования, содержащего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озоноразрушающие вещества"     </w:t>
      </w:r>
    </w:p>
    <w:bookmarkEnd w:id="8"/>
    <w:bookmarkStart w:name="z4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Описание последовательности простых действий (процедур,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функций, операций) каждой СФЕ</w:t>
      </w:r>
    </w:p>
    <w:bookmarkEnd w:id="9"/>
    <w:bookmarkStart w:name="z4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Таблица 1. Описание действий СФЕ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60"/>
        <w:gridCol w:w="2053"/>
        <w:gridCol w:w="2478"/>
        <w:gridCol w:w="2330"/>
        <w:gridCol w:w="2543"/>
        <w:gridCol w:w="24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потока работ)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органа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лицензий)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</w:t>
            </w:r>
          </w:p>
        </w:tc>
      </w:tr>
      <w:tr>
        <w:trPr>
          <w:trHeight w:val="30" w:hRule="atLeast"/>
        </w:trPr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описание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корреспонден-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курирующего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коррес-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понденцией,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рассмотрения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корреспонден-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рассмотрения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</w:t>
            </w:r>
          </w:p>
        </w:tc>
      </w:tr>
      <w:tr>
        <w:trPr>
          <w:trHeight w:val="30" w:hRule="atLeast"/>
        </w:trPr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телю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визы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курирующему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исполнителю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несоот-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ветствии,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</w:t>
            </w:r>
          </w:p>
        </w:tc>
      </w:tr>
      <w:tr>
        <w:trPr>
          <w:trHeight w:val="30" w:hRule="atLeast"/>
        </w:trPr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часа</w:t>
            </w:r>
          </w:p>
        </w:tc>
      </w:tr>
      <w:tr>
        <w:trPr>
          <w:trHeight w:val="30" w:hRule="atLeast"/>
        </w:trPr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потока работ)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лицензий)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</w:t>
            </w:r>
          </w:p>
        </w:tc>
      </w:tr>
      <w:tr>
        <w:trPr>
          <w:trHeight w:val="30" w:hRule="atLeast"/>
        </w:trPr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описание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исполнителя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реестр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потребителю</w:t>
            </w:r>
          </w:p>
        </w:tc>
      </w:tr>
      <w:tr>
        <w:trPr>
          <w:trHeight w:val="30" w:hRule="atLeast"/>
        </w:trPr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риалами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курирующему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оформления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исполнителю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потребителю</w:t>
            </w:r>
          </w:p>
        </w:tc>
      </w:tr>
      <w:tr>
        <w:trPr>
          <w:trHeight w:val="30" w:hRule="atLeast"/>
        </w:trPr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часа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часа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часа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рабочего дня</w:t>
            </w:r>
          </w:p>
        </w:tc>
      </w:tr>
    </w:tbl>
    <w:bookmarkStart w:name="z4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данной таблице перечисляются действия (функции, процедуры, операции) всех СФЕ с указанием форм завершения, сроков исполнения и указанием номеров последующих действий в технологической цепочке процесса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таблицы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строятся таблицы вариантов использования, подобные таблицам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которых указывается логическая последовательность действий (взаимодействий) СФЕ или групп СФЕ.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Последовательность действий в таблицах вариантов использования должна иметь сквозную нумерацию в соответствии с порядком выполнения действий.</w:t>
      </w:r>
    </w:p>
    <w:bookmarkEnd w:id="11"/>
    <w:bookmarkStart w:name="z4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Таблица 2. Варианты использования. Основной процесс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44"/>
        <w:gridCol w:w="2725"/>
        <w:gridCol w:w="3893"/>
        <w:gridCol w:w="3718"/>
      </w:tblGrid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подразделение</w:t>
            </w:r>
          </w:p>
        </w:tc>
      </w:tr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курирующего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исполнения, 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резолюции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заявлений,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 заявлений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заключений</w:t>
            </w:r>
          </w:p>
        </w:tc>
      </w:tr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 заключений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разрешений</w:t>
            </w:r>
          </w:p>
        </w:tc>
      </w:tr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разрешений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разрешений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выдача потребителю</w:t>
            </w:r>
          </w:p>
        </w:tc>
      </w:tr>
    </w:tbl>
    <w:bookmarkStart w:name="z5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Основной процесс (основной сценарий) - это когда при переходе от одного действия к другому все вопросы (условия) получают положительное решение и выдается требуемый исходным запросом результат (справка, разрешение и т.п.)</w:t>
      </w:r>
    </w:p>
    <w:bookmarkEnd w:id="13"/>
    <w:bookmarkStart w:name="z5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Таблица 3. Варианты использования. Альтернативный процесс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9"/>
        <w:gridCol w:w="2760"/>
        <w:gridCol w:w="3829"/>
        <w:gridCol w:w="3752"/>
      </w:tblGrid>
      <w:tr>
        <w:trPr>
          <w:trHeight w:val="30" w:hRule="atLeast"/>
        </w:trPr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подразделение</w:t>
            </w:r>
          </w:p>
        </w:tc>
      </w:tr>
      <w:tr>
        <w:trPr>
          <w:trHeight w:val="30" w:hRule="atLeast"/>
        </w:trPr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курирующего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исполнения, 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резолюции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заявлений,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 заявлений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мотивированного отказа</w:t>
            </w:r>
          </w:p>
        </w:tc>
      </w:tr>
      <w:tr>
        <w:trPr>
          <w:trHeight w:val="30" w:hRule="atLeast"/>
        </w:trPr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 отказа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отказа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отказа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заявителю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альтернативные процессы (альтернативные сценарии) - это когда какие-то из условий не выполняются (требуются дополнительные согласования, экспертизы и т.п.) и оказание государственной услуги осуществляется в другом порядке, когда процесс заканчивается выдачей мотивированного отказа. Для каждого альтернативного процесса также заполняется таблица 3, аналогичная таблице 2.</w:t>
      </w:r>
    </w:p>
    <w:bookmarkEnd w:id="15"/>
    <w:bookmarkStart w:name="z5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разрешения на производство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Работ с использованием озоноразрушающих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веществ, ремонт, монтаж, обслуживание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оборудования, содержащего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озоноразрушающие вещества"     </w:t>
      </w:r>
    </w:p>
    <w:bookmarkEnd w:id="16"/>
    <w:bookmarkStart w:name="z5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Схемы, отражающие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      последовательностью действий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и СФЕ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10160000" cy="445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1600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5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охраны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окружающей среды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сентября 2012 года № 275-ө</w:t>
      </w:r>
    </w:p>
    <w:bookmarkEnd w:id="18"/>
    <w:bookmarkStart w:name="z5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электронной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лицензии, выдача дубликатов лицензии на экспорт и</w:t>
      </w:r>
      <w:r>
        <w:br/>
      </w:r>
      <w:r>
        <w:rPr>
          <w:rFonts w:ascii="Times New Roman"/>
          <w:b/>
          <w:i w:val="false"/>
          <w:color w:val="000000"/>
        </w:rPr>
        <w:t>
импорт озоноразрушающих веществ и содержащей их продукции"</w:t>
      </w:r>
    </w:p>
    <w:bookmarkEnd w:id="19"/>
    <w:bookmarkStart w:name="z5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0"/>
    <w:bookmarkStart w:name="z6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Электронная государственная услуга "Выдача лицензии, выдача дубликатов лицензии на экспорт и импорт озоноразрушающих веществ и содержащей их продукции" (далее - электронная государственная услуга), оказывается Комитетом экологического регулирования и контроля Министерства охраны окружающей среды Республики Казахстан (далее - услугодатель), а также через веб-портал "электронного правительства"  www.e.gov.kz  или через веб-портал "Е-лицензирование" www.elicense.kz (далее - ПЭП).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Электронная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лицензии, выдача дубликатов лицензии на экспорт и импорт озоноразрушающих веществ и содержащей их продукции", утвержденного постановлением Правительства Республики Казахстан от 8 августа 2012 года № 1033 "Об утверждении стандартов государственных услуг в области охраны окружающей среды, оказываемых Министерством охраны окружающей среды Республики Казахстан и местными исполнительными органами"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Степень автоматизации электронной государственной услуги: частично автоматизированная (электронная государственная услуга, содержащая медиа-разрывы).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Вид оказания электронной государственной услуги: транзакционная.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Понятия и сокращения, используемые в настоящем регламенте: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информационная система - система, предназначенная для хранения, обработки, поиска, распространения, передачи и предоставления информации с применением аппаратно-программного комплекса (далее - 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</w:t>
      </w:r>
      <w:r>
        <w:rPr>
          <w:rFonts w:ascii="Times New Roman"/>
          <w:b w:val="false"/>
          <w:i w:val="false"/>
          <w:color w:val="000000"/>
          <w:sz w:val="28"/>
        </w:rPr>
        <w:t>, уникальный номер формируемый для юридического лица (филиала и представительства) и индивидуального предпринимателя, осуществляющего деятельность в виде совместного предпринимательства (далее - БИН);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веб-портал "Е-лицензирование" - информационная система, содержащая сведения о выданных, переоформленных, приостановленных, возобновленных и прекративших действие лицензиях, а также филиалах, представительствах (объектах, пунктах, участках) лицензиата, осуществляющих лицензируемый вид (подвид) деятельности, которая централизованно формирует идентификационный номер лицензий, выдаваемых лицензиарами (далее  -  ИС ГБД "Е-лицензирование");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государственная база данных "Физические лица" - информационная система, предназначенная для автоматизированного сбора, хранения и обработки информации, создания </w:t>
      </w:r>
      <w:r>
        <w:rPr>
          <w:rFonts w:ascii="Times New Roman"/>
          <w:b w:val="false"/>
          <w:i w:val="false"/>
          <w:color w:val="000000"/>
          <w:sz w:val="28"/>
        </w:rPr>
        <w:t>Национального реестра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индивидуальных идентификационных номеров с целью внедрения единой идентификации физических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(далее - ГБД ФЛ);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</w:t>
      </w:r>
      <w:r>
        <w:rPr>
          <w:rFonts w:ascii="Times New Roman"/>
          <w:b w:val="false"/>
          <w:i w:val="false"/>
          <w:color w:val="000000"/>
          <w:sz w:val="28"/>
        </w:rPr>
        <w:t xml:space="preserve"> -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 (далее - ИИН);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государственная база данных "Юридические лица" - информационная система, предназначенная для автоматизированного сбора, хранения и обработки информации, создания Национального реестра бизнес-идентификационных номеров с целью внедрения единой идентификации юридических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 (далее - ГБД ЮЛ);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структурно-функциональные единицы (далее - СФЕ) перечень структурных подразделений государственных органов, учреждений или иных организаций и информационные системы, которые участвуют в процессе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пользователь - субъект, обращающийся к информационной системе за получением необходимых ему электронных информационных ресурсов и пользующийся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 </w:t>
      </w:r>
      <w:r>
        <w:rPr>
          <w:rFonts w:ascii="Times New Roman"/>
          <w:b w:val="false"/>
          <w:i w:val="false"/>
          <w:color w:val="000000"/>
          <w:sz w:val="28"/>
        </w:rPr>
        <w:t>транзакционная услуга</w:t>
      </w:r>
      <w:r>
        <w:rPr>
          <w:rFonts w:ascii="Times New Roman"/>
          <w:b w:val="false"/>
          <w:i w:val="false"/>
          <w:color w:val="000000"/>
          <w:sz w:val="28"/>
        </w:rPr>
        <w:t xml:space="preserve"> -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 </w:t>
      </w:r>
      <w:r>
        <w:rPr>
          <w:rFonts w:ascii="Times New Roman"/>
          <w:b w:val="false"/>
          <w:i w:val="false"/>
          <w:color w:val="000000"/>
          <w:sz w:val="28"/>
        </w:rPr>
        <w:t>электронная цифровая подпись</w:t>
      </w:r>
      <w:r>
        <w:rPr>
          <w:rFonts w:ascii="Times New Roman"/>
          <w:b w:val="false"/>
          <w:i w:val="false"/>
          <w:color w:val="000000"/>
          <w:sz w:val="28"/>
        </w:rPr>
        <w:t xml:space="preserve"> -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-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 </w:t>
      </w:r>
      <w:r>
        <w:rPr>
          <w:rFonts w:ascii="Times New Roman"/>
          <w:b w:val="false"/>
          <w:i w:val="false"/>
          <w:color w:val="000000"/>
          <w:sz w:val="28"/>
        </w:rPr>
        <w:t>электронный документ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- документ, в котором информация представлена в электронно-цифровой форме и удостоверена посредством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электронная государственная услуга - государственная услуга, оказываемая в электронной форме с применением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электронная лицензия - лицензия в форме электронного документа, оформляемая и выдаваемая с использованием информационных технологий, равнозначная лицензии на бумажном носителе;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веб-портал "электронного правительства" -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шлюз "электронного правительства" - информационная система, предназначенная для интеграции информационных систем "электронного правительства" в рамках реализации электронных услуг (далее - 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платежный шлюз "электронного правительства" - автоматизированная информационная система, предназначенная для обеспечения взаимодействия между информационными системами банков второго уровня, организацией, осуществляющих отдельные виды банковских операций, и "электронного правительства" при осуществлении платежей физических и юридических лиц (далее - ПШЭП).</w:t>
      </w:r>
    </w:p>
    <w:bookmarkEnd w:id="21"/>
    <w:bookmarkStart w:name="z8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деятельности услугодателя по оказанию электронной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      </w:t>
      </w:r>
    </w:p>
    <w:bookmarkEnd w:id="22"/>
    <w:bookmarkStart w:name="z8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Пошаговые действия и решения услугодателя через ПЭП (диаграмма № 1 функционального взаимодействия при оказании электронной государственной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осуществляет регистрацию на ПЭП с помощью своего регистрационного свидетельства ЭЦП, которое хранится в интернет-браузере компьютера потребителя (осуществляется для незарегистрированных потребителей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1 - прикрепление в интернет-браузер компьютера потребителя регистрационного свидетельства ЭЦП, процесс ввода потребителем пароля (процесс авторизации) на ПЭП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1 - проверка на ПЭП подлинности данных о зарегистрированном потребителе через логин (ИИН/БИН)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2 - формирование ПЭПом сообщения об отказе в авторизации в связи с имеющимися нарушениями в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3 - выбор потребителем услуги, указанной в настоящем Регламенте, вывод на экран формы запроса для оказания услуги и заполнение потребителем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4 - оплата услуги на ПШЭП, а затем эта информация поступает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условие 2 - проверка  в ИС ГБД "Е-лицензирование" факта оплаты за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5 - формирование сообщения об отказе в запрашиваемой услуге, в связи с отсутствием оплаты за оказание услуги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6 - выбор потребителем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3 -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 указанным в запросе, и ИИН/БИН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7 - формирование сообщения об отказе в запрашиваемой услуге в связи с не подтверждением подлинности ЭЦП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процесс 8 - удостоверение (подписание) посредством ЭЦП потребителя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процесс 9 - регистрация электронного документа (запроса потребителя) в ИС ГБД "Е-лицензирование" и обработка запроса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условие 4 - проверка услугодателем  соответствия потребителя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процесс 10 - формирование сообщения об отказе в запрашиваемой услуге в связи с имеющимися нарушениями в данных потребителя в ИС ГБД "Е-лицензирование";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процесс 11 - получение потребителем результата услуги (электронная лицензия), сформированной ПЭПом.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Пошаговые действия и решения через услугодателя (диаграмма № 2 функционального взаимодействия при оказании электронной государственной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1 - ввод сотрудником услугодателя логина и пароля (процесс авторизации) в ИС ГБД "Е-лицензирование"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условие 1 - проверка в ИС ГБД "Е-лицензирование" подлинности данных о зарегистрированном сотруднике услугодателя через логин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процесс 2 - формирование ИС ГБД "Е-лицензирование" сообщения об отказе в авторизации в связи с имеющимися нарушениями в данных сотрудника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3 - выбор сотрудником услугодателя услуги, указанной в настоящем Регламенте, вывод на экран формы запроса для оказания услуги и ввод сотрудником услугодателя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4 - направление запроса через ШЭП в ГБД ФЛ, ГБД ЮЛ о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2 - проверка наличия данных потребителя в ГБД ФЛ, 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процесс 5 - формирование сообщения о невозможности получения данных в связи с отсутствием данных потребителя в ГБД ФЛ, 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6 - заполнение формы запроса в части отметки о наличии документов в бумажной форме и сканирование сотрудником услугодателя необходимых документов, предоставленных потребителем, и прикрепление их к форме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процесс 7 - регистрация запроса в ИС ГБД "Е-лицензирование" и обработка услуги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3 - проверка услугодателем  соответствия потребителя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процесс 8 - формирование сообщения об отказе в запрашиваемой услуге в связи с имеющимися нарушениями в данных потребителя в ИС ГБД "Е-лицензирование";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процесс 9 - получение потребителем результата услуги (электронная лицензия) сформированной ИС ГБД "Е-лицензирование". Электронный документ формируется с использованием ЭЦП уполномоченного лица услугодателя.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Описание действий по заполнению запроса для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прикрепление в интернет-браузер компьютера регистрационного свидетельства ЭЦП, ввод пользователем пароля для входа в ПЭП;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выбор услуги "Выдача электронной лицензии";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заказ услуги с помощью кнопки "Заказать услуг online";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заполнение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оплата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выбор регистрационного свидетельства ЭЦП получателем;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удостоверение (подписание) запроса - пользователь с помощью кнопки "подписать" осуществляет удостоверения (подписания) запроса ЭЦП, после чего запрос передается на обработку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обработка запроса в ИС ГБД "Е-лицензирование":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 пользователя на экране дисплея выводится следующая информация: ИИН/БИН; номер запроса; тип услуги; статус запроса; срок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помощью кнопки "обновить статус" пользователю предоставляется возможность просмотреть результаты обработки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получении ответа из ИС ГБД "Е-лицензирование" появляется кнопка "просмотр результата".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Способ проверки получателем статуса исполнения запроса по электронной государственной услуге: на портале "электронного правительства" в разделе "История получения услуг", а также при обращении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Необходимую информацию и консультацию по оказанию электронной государственной услуги можно получить по телефону саll-центра ПЭП: (1414).</w:t>
      </w:r>
    </w:p>
    <w:bookmarkEnd w:id="23"/>
    <w:bookmarkStart w:name="z1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</w:t>
      </w:r>
    </w:p>
    <w:bookmarkEnd w:id="24"/>
    <w:bookmarkStart w:name="z1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СФЕ, которые участвуют в процессе оказания электронной государственной услуги: сотрудник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Описание последовательности действий (процедур, функций, операций)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Результаты оказания услуги потребителям измеряются показателями качества и доступности согласно анкете по форме 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Требования, предъявляемые к процессу оказания услуги потребителям: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конфиденциальность (защита от несанкционированного получения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целостность (защита от несанкционированного изменения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доступность (защита от несанкционированного удержания информации и ресурсов).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Техническое условие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выход в Интернет;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наличие ИИН/БИН у лица, которому выдается электронная лицензия;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авторизация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наличие пользователя ЭЦП.</w:t>
      </w:r>
    </w:p>
    <w:bookmarkEnd w:id="25"/>
    <w:bookmarkStart w:name="z1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электронной государственной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"Выдача лицензии, выдача дубликатов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лицензии на экспорт и импорт озоноразрушающих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веществ и содержащей их продукции"     </w:t>
      </w:r>
    </w:p>
    <w:bookmarkEnd w:id="26"/>
    <w:bookmarkStart w:name="z14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Пошаговые действия и решения услугодателя через ПЭП</w:t>
      </w:r>
    </w:p>
    <w:bookmarkEnd w:id="27"/>
    <w:bookmarkStart w:name="z14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1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 через ПЭП</w:t>
      </w:r>
    </w:p>
    <w:bookmarkEnd w:id="28"/>
    <w:p>
      <w:pPr>
        <w:spacing w:after="0"/>
        <w:ind w:left="0"/>
        <w:jc w:val="both"/>
      </w:pPr>
      <w:r>
        <w:drawing>
          <wp:inline distT="0" distB="0" distL="0" distR="0">
            <wp:extent cx="8255000" cy="364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255000" cy="364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4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2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 через услугодателя</w:t>
      </w:r>
    </w:p>
    <w:bookmarkEnd w:id="29"/>
    <w:p>
      <w:pPr>
        <w:spacing w:after="0"/>
        <w:ind w:left="0"/>
        <w:jc w:val="both"/>
      </w:pPr>
      <w:r>
        <w:drawing>
          <wp:inline distT="0" distB="0" distL="0" distR="0">
            <wp:extent cx="7569200" cy="364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69200" cy="364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Условные обозначения:</w:t>
      </w:r>
    </w:p>
    <w:bookmarkEnd w:id="30"/>
    <w:p>
      <w:pPr>
        <w:spacing w:after="0"/>
        <w:ind w:left="0"/>
        <w:jc w:val="both"/>
      </w:pPr>
      <w:r>
        <w:drawing>
          <wp:inline distT="0" distB="0" distL="0" distR="0">
            <wp:extent cx="4965700" cy="535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65700" cy="535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электронной государственной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"Выдача лицензии, выдача дубликатов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лицензии на экспорт и импорт озоноразрушающих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веществ и содержащей их продукции"     </w:t>
      </w:r>
    </w:p>
    <w:bookmarkEnd w:id="31"/>
    <w:bookmarkStart w:name="z1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Описание последовательности действий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(процедур, функций, операций)</w:t>
      </w:r>
    </w:p>
    <w:bookmarkEnd w:id="32"/>
    <w:bookmarkStart w:name="z1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Таблица 1. Описание действий СФЕ через ПЭП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2411"/>
        <w:gridCol w:w="2157"/>
        <w:gridCol w:w="2031"/>
        <w:gridCol w:w="2156"/>
        <w:gridCol w:w="1903"/>
        <w:gridCol w:w="1395"/>
      </w:tblGrid>
      <w:tr>
        <w:trPr>
          <w:trHeight w:val="67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ПШЭП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</w:tr>
      <w:tr>
        <w:trPr>
          <w:trHeight w:val="79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Прикрепление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интернет-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браузер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ЭЦП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потребителя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прикреплением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оплаты</w:t>
            </w:r>
          </w:p>
        </w:tc>
      </w:tr>
      <w:tr>
        <w:trPr>
          <w:trHeight w:val="169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сек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</w:tr>
      <w:tr>
        <w:trPr>
          <w:trHeight w:val="82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если 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– 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успешно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– 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оплатил,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– 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2"/>
        <w:gridCol w:w="2435"/>
        <w:gridCol w:w="2307"/>
        <w:gridCol w:w="2050"/>
        <w:gridCol w:w="2050"/>
        <w:gridCol w:w="2054"/>
      </w:tblGrid>
      <w:tr>
        <w:trPr>
          <w:trHeight w:val="675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45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ПЭП 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</w:tr>
      <w:tr>
        <w:trPr>
          <w:trHeight w:val="795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ЭЦП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 в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подлинности ЭЦП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потребителя 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(подписание)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посредством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ЭЦП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"Е-лицензи-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рование"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 в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"Е-лицензи-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имеющимися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"Е-лицензи-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рование" 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(электронная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лицензия)</w:t>
            </w:r>
          </w:p>
        </w:tc>
      </w:tr>
      <w:tr>
        <w:trPr>
          <w:trHeight w:val="3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рабочих дней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825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– если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ЭЦП ошибка,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– если ЭЦП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ошибки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</w:tbl>
    <w:bookmarkStart w:name="z1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Таблица 2. Описание действий СФЕ через услугодателя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2710"/>
        <w:gridCol w:w="2409"/>
        <w:gridCol w:w="2409"/>
        <w:gridCol w:w="2711"/>
        <w:gridCol w:w="2109"/>
      </w:tblGrid>
      <w:tr>
        <w:trPr>
          <w:trHeight w:val="67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работ)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"Е-лицензи-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рование"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Услугодатель 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ФЛ,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ГБД ЮЛ </w:t>
            </w:r>
          </w:p>
        </w:tc>
      </w:tr>
      <w:tr>
        <w:trPr>
          <w:trHeight w:val="79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ИС 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"Е-лицензи-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рование"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 в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имеющимися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сотрудником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ГБД ФЛ,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ГБД ЮЛ </w:t>
            </w:r>
          </w:p>
        </w:tc>
      </w:tr>
      <w:tr>
        <w:trPr>
          <w:trHeight w:val="169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 документ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решение)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сек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</w:tr>
      <w:tr>
        <w:trPr>
          <w:trHeight w:val="282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ИС 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"Е-лицензи-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подлинности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логина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пароля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услугодателя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– если 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– 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успешно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41"/>
        <w:gridCol w:w="2489"/>
        <w:gridCol w:w="2739"/>
        <w:gridCol w:w="2740"/>
        <w:gridCol w:w="2740"/>
      </w:tblGrid>
      <w:tr>
        <w:trPr>
          <w:trHeight w:val="165" w:hRule="atLeast"/>
        </w:trPr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45" w:hRule="atLeast"/>
        </w:trPr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"Е-лицензи-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рование" 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"Е-лицензирование" 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"Е-лицензирование" 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"Е-лицензирование" </w:t>
            </w:r>
          </w:p>
        </w:tc>
      </w:tr>
      <w:tr>
        <w:trPr>
          <w:trHeight w:val="795" w:hRule="atLeast"/>
        </w:trPr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 в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имеющимися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данных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прикреплением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 в ИС 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"Е-лицензирование"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обработка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ИС 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"Е-лицензирование"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запрашиваемой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услуге в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имеющимися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потребителя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ИС 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"Е-лицензирование"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(электронная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225" w:hRule="atLeast"/>
        </w:trPr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рабочих дней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365" w:hRule="atLeast"/>
        </w:trPr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– если в ИС 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"Е-лицензирование"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отсутствуют 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запросу,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– если данные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запросу найдены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1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электронной государственной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"Выдача лицензии, выдача дубликатов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лицензии на экспорт и импорт озоноразрушающих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веществ и содержащей их продукции"     </w:t>
      </w:r>
    </w:p>
    <w:bookmarkEnd w:id="35"/>
    <w:bookmarkStart w:name="z14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Анкета для определения показателей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 "качество" и "доступность"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
(наименование услуги) </w:t>
      </w:r>
    </w:p>
    <w:bookmarkEnd w:id="36"/>
    <w:bookmarkStart w:name="z1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Удовлетворены ли Вы качеством процесса и результатом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Удовлетворены ли Вы качеством информации о порядке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bookmarkEnd w:id="37"/>
    <w:bookmarkStart w:name="z15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охраны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окружающей среды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сентября 2012 года № 275-ө</w:t>
      </w:r>
    </w:p>
    <w:bookmarkEnd w:id="38"/>
    <w:bookmarkStart w:name="z159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электронной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лицензии, переоформление, выдача дубликатов лицензии на</w:t>
      </w:r>
      <w:r>
        <w:br/>
      </w:r>
      <w:r>
        <w:rPr>
          <w:rFonts w:ascii="Times New Roman"/>
          <w:b/>
          <w:i w:val="false"/>
          <w:color w:val="000000"/>
        </w:rPr>
        <w:t>
выполнение работ и оказание услуг в области</w:t>
      </w:r>
      <w:r>
        <w:br/>
      </w:r>
      <w:r>
        <w:rPr>
          <w:rFonts w:ascii="Times New Roman"/>
          <w:b/>
          <w:i w:val="false"/>
          <w:color w:val="000000"/>
        </w:rPr>
        <w:t>
охраны окружающей среды"</w:t>
      </w:r>
    </w:p>
    <w:bookmarkEnd w:id="39"/>
    <w:bookmarkStart w:name="z16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0"/>
    <w:bookmarkStart w:name="z16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Электронная государственная услуга "Выдача лицензии, переоформление, выдача дубликатов лицензии на выполнение работ и оказание услуг в области охраны окружающей среды" (далее - электронная государственная услуга), оказывается Комитетом экологического регулирования и контроля Министерства охраны окружающей среды Республики Казахстан (далее - услугодатель), а также через веб-портал "электронного правительства" www.e.gov.kz или через веб-портал "Е-лицензирование" www.elicense.kz (далее - ПЭП).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Электронная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лицензии, переоформление, выдача дубликатов лицензии на выполнение работ и оказание услуг в области охраны окружающей среды", утвержденного постановлением Правительства Республики Казахстан от 8 августа 2012 года № 1033 "Об утверждении стандартов государственных услуг в области охраны окружающей среды, оказываемых Министерством охраны окружающей среды Республики Казахстан и местными исполнительными органами"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Степень автоматизации электронной государственной услуги: частично автоматизированная (электронная государственная услуга, содержащая медиа-разрывы).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Вид оказания электронной государственной услуги: транзакционная.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Понятия и сокращения, используемые в настоящем Регламенте: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информационная система - система, предназначенная для хранения, обработки, поиска, распространения, передачи и предоставления информации с применением аппаратно-программного комплекса (далее - 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</w:t>
      </w:r>
      <w:r>
        <w:rPr>
          <w:rFonts w:ascii="Times New Roman"/>
          <w:b w:val="false"/>
          <w:i w:val="false"/>
          <w:color w:val="000000"/>
          <w:sz w:val="28"/>
        </w:rPr>
        <w:t>, уникальный номер формируемый для юридического лица (филиала и представительства) и индивидуального предпринимателя, осуществляющего деятельность в виде совместного предпринимательства (далее - БИН);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веб-портал "Е-лицензирование" - информационная система, содержащая сведения о выданных, переоформленных, приостановленных, возобновленных и прекративших действие лицензиях, а также филиалах, представительствах (объектах, пунктах, участках) лицензиата, осуществляющих лицензируемый вид (подвид) деятельности, которая централизованно формирует идентификационный номер лицензий, выдаваемых лицензиарами (далее - ИС ГБД "Е-лицензирование");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государственная база данных "Физические лица" - информационная система, предназначенная для автоматизированного сбора, хранения и обработки информации, создания Национального реестра индивидуальных идентификационных номеров с целью внедрения единой идентификации физических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(далее - ГБД ФЛ);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</w:t>
      </w:r>
      <w:r>
        <w:rPr>
          <w:rFonts w:ascii="Times New Roman"/>
          <w:b w:val="false"/>
          <w:i w:val="false"/>
          <w:color w:val="000000"/>
          <w:sz w:val="28"/>
        </w:rPr>
        <w:t xml:space="preserve"> -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 (далее - ИИН);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государственная база данных "Юридические лица" -  информационная система, предназначенная для автоматизированного сбора, хранения и обработки информации, создания Национального реестра бизнес-идентификационных номеров с целью внедрения единой идентификации юридических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 (далее - ГБД ЮЛ);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структурно-функциональные единицы (далее - СФЕ) перечень структурных подразделений государственных органов, учреждений или иных организаций и информационные системы, которые участвуют в процессе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пользователь - субъект, обращающийся к информационной системе за получением необходимых ему электронных информационных ресурсов и пользующийся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 </w:t>
      </w:r>
      <w:r>
        <w:rPr>
          <w:rFonts w:ascii="Times New Roman"/>
          <w:b w:val="false"/>
          <w:i w:val="false"/>
          <w:color w:val="000000"/>
          <w:sz w:val="28"/>
        </w:rPr>
        <w:t>транзакционная услуга</w:t>
      </w:r>
      <w:r>
        <w:rPr>
          <w:rFonts w:ascii="Times New Roman"/>
          <w:b w:val="false"/>
          <w:i w:val="false"/>
          <w:color w:val="000000"/>
          <w:sz w:val="28"/>
        </w:rPr>
        <w:t xml:space="preserve"> -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 </w:t>
      </w:r>
      <w:r>
        <w:rPr>
          <w:rFonts w:ascii="Times New Roman"/>
          <w:b w:val="false"/>
          <w:i w:val="false"/>
          <w:color w:val="000000"/>
          <w:sz w:val="28"/>
        </w:rPr>
        <w:t>электронная цифровая подпись</w:t>
      </w:r>
      <w:r>
        <w:rPr>
          <w:rFonts w:ascii="Times New Roman"/>
          <w:b w:val="false"/>
          <w:i w:val="false"/>
          <w:color w:val="000000"/>
          <w:sz w:val="28"/>
        </w:rPr>
        <w:t xml:space="preserve"> -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-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 </w:t>
      </w:r>
      <w:r>
        <w:rPr>
          <w:rFonts w:ascii="Times New Roman"/>
          <w:b w:val="false"/>
          <w:i w:val="false"/>
          <w:color w:val="000000"/>
          <w:sz w:val="28"/>
        </w:rPr>
        <w:t>электронный документ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- документ, в котором информация представлена в электронно-цифровой форме и удостоверена посредством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электронная государственная услуга - государственная услуга, оказываемая в электронной форме с применением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электронная лицензия - лицензия в форме электронного документа, оформляемая и выдаваемая с использованием информационных технологий, равнозначная лицензии на бумажном носителе;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веб-портал "электронного правительства" -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шлюз "электронного правительства" - информационная система, предназначенная для интеграции информационных систем "электронного правительства" в рамках реализации электронных услуг (далее - 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платежный шлюз "электронного правительства" - автоматизированная информационная система, предназначенная для обеспечения взаимодействия между информационными системами банков второго уровня, организацией, осуществляющих отдельные виды банковских операций, и "электронного правительства" при осуществлении платежей физических и юридических лиц (далее - ПШЭП).</w:t>
      </w:r>
    </w:p>
    <w:bookmarkEnd w:id="41"/>
    <w:bookmarkStart w:name="z182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деятельности услугодателя по оказанию электронной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42"/>
    <w:bookmarkStart w:name="z18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Пошаговые действия и решения услугодателя через ПЭП (диаграмма № 1 функционального взаимодействия при оказании электронной государственной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осуществляет регистрацию на ПЭП с помощью своего регистрационного свидетельства ЭЦП, которое хранится в интернет-браузере компьютера потребителя (осуществляется для незарегистрированных потребителей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1 - прикрепление в интернет-браузер компьютера потребителя регистрационного свидетельства ЭЦП, процесс ввода потребителем пароля (процесс авторизации) на ПЭП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1 - проверка на ПЭП подлинности данных о зарегистрированном потребителе через логин (ИИН/БИН)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2 - формирование ПЭПом сообщения об отказе в авторизации в связи с имеющимися нарушениями в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3 - выбор потребителем услуги, указанной в настоящем Регламенте, вывод на экран формы запроса для оказания услуги и заполнение потребителем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4 - оплата услуги на ПШЭП, а затем эта информация поступает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условие 2 - проверка  в ИС ГБД "Е-лицензирование" факта оплаты за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5 - формирование сообщения об отказе в запрашиваемой услуге, в связи с отсутствием оплаты за оказание услуги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6 - выбор потребителем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3 -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 указанным в запросе, и ИИН/БИН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7 - формирование сообщения об отказе в запрашиваемой услуге в связи с не подтверждением подлинности ЭЦП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процесс 8 - удостоверение (подписание) посредством ЭЦП потребителя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процесс 9 - регистрация электронного документа (запроса потребителя) в ИС ГБД "Е-лицензирование" и обработка запроса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условие 4 - проверка услугодателем  соответствия потребителя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процесс 10 - формирование сообщения об отказе в запрашиваемой услуге в связи с имеющимися нарушениями в данных потребителя в ИС ГБД "Е-лицензирование";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процесс 11 - получение потребителем результата услуги (электронная лицензия), сформированной ПЭПом.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Пошаговые действия и решения через услугодателя (диаграмма № 2 функционального взаимодействия при оказании электронной государственной услуги) приведены в приложении 1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1 - ввод сотрудником услугодателя логина и пароля (процесс авторизации) в ИС ГБД "Е-лицензирование"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условие 1 - проверка в ИС ГБД "Е-лицензирование" подлинности данных о зарегистрированном сотруднике услугодателя через логин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процесс 2 - формирование ИС ГБД "Е-лицензирование" сообщения об отказе в авторизации в связи с имеющимися нарушениями в данных сотрудника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3 - выбор сотрудником услугодателя услуги, указанной в настоящем Регламенте, вывод на экран формы запроса для оказания услуги и ввод сотрудником услугодателя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4 - направление запроса через ШЭП в ГБД ФЛ, ГБД ЮЛ о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2 - проверка наличия данных потребителя в ГБД ФЛ, 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процесс 5 - формирование сообщения о невозможности получения данных в связи с отсутствием данных потребителя в ГБД ФЛ, 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6 - заполнение формы запроса в части отметки о наличии документов в бумажной форме и сканирование сотрудником услугодателя необходимых документов, предоставленных потребителем, и прикрепление их к форме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процесс 7 - регистрация запроса в ИС ГБД "Е-лицензирование" и обработка услуги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3 - проверка услугодателем  соответствия потребителя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процесс 8 - формирование сообщения об отказе в запрашиваемой услуге в связи с имеющимися нарушениями в данных потребителя в ИС ГБД "Е-лицензирование";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процесс 9 - получение потребителем результата услуги (электронная лицензия) сформированной ИС ГБД "Е-лицензирование".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Описание действий по заполнению запроса для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прикрепление в интернет-браузер компьютера регистрационного свидетельства ЭЦП, ввод пользователем пароля для входа в ПЭП;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выбор услуги "Выдача электронной лицензии";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заказ услуги с помощью кнопки "Заказать услуг online";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заполнение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оплата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выбор регистрационного свидетельства ЭЦП получателем;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удостоверение (подписание) запроса - пользователь с помощью кнопки "подписать" осуществляет удостоверения (подписания) запроса ЭЦП, после чего запрос передается на обработку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обработка запроса в ИС ГБД "Е-лицензирование":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 пользователя на экране дисплея выводится следующая информация: ИИН, БИН; номер запроса; тип услуги; статус запроса; срок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помощью кнопки "обновить статус" пользователю предоставляется возможность просмотреть результаты обработки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получении ответа из ИС ГБД "Е-лицензирование" появляется кнопка "просмотр результата".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Способ проверки получателем статуса исполнения запроса по электронной государственной услуге: на портале "электронного правительства" в разделе "История получения услуг", а также при обращении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Необходимую информацию и консультацию по оказанию электронной государственной услуги можно получить по телефону саll-центра ПЭП: (1414).</w:t>
      </w:r>
    </w:p>
    <w:bookmarkEnd w:id="43"/>
    <w:bookmarkStart w:name="z227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</w:t>
      </w:r>
    </w:p>
    <w:bookmarkEnd w:id="44"/>
    <w:bookmarkStart w:name="z22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СФЕ, которые участвуют в процессе оказания электронной государственной услуги: сотрудник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Описание последовательности действий (процедур, функций, операций)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Результаты оказания услуги потребителям измеряются показателями качества и доступности согласно Анкеты по форме 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Требования, предъявляемые к процессу оказания услуги потребителям: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конфиденциальность (защита от несанкционированного получения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целостность (защита от несанкционированного изменения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доступность (защита от несанкционированного удержания информации и ресурсов).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Техническое условие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выход в Интернет;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наличие ИИН/БИН у лица, которому выдается электронная лицензия;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авторизация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наличие пользователя ЭЦП.</w:t>
      </w:r>
    </w:p>
    <w:bookmarkEnd w:id="45"/>
    <w:bookmarkStart w:name="z24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электронной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лицензии, переоформление,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выдача дубликатов лицензии 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выполнение работ и оказание услуг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области охраны окружающей среды"</w:t>
      </w:r>
    </w:p>
    <w:bookmarkEnd w:id="46"/>
    <w:bookmarkStart w:name="z241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Пошаговые действия и решения услугодателя через ПЭП</w:t>
      </w:r>
    </w:p>
    <w:bookmarkEnd w:id="47"/>
    <w:bookmarkStart w:name="z242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1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 через ПЭП</w:t>
      </w:r>
    </w:p>
    <w:bookmarkEnd w:id="48"/>
    <w:p>
      <w:pPr>
        <w:spacing w:after="0"/>
        <w:ind w:left="0"/>
        <w:jc w:val="both"/>
      </w:pPr>
      <w:r>
        <w:drawing>
          <wp:inline distT="0" distB="0" distL="0" distR="0">
            <wp:extent cx="8242300" cy="364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242300" cy="364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43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2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 через услугодателя</w:t>
      </w:r>
    </w:p>
    <w:bookmarkEnd w:id="49"/>
    <w:p>
      <w:pPr>
        <w:spacing w:after="0"/>
        <w:ind w:left="0"/>
        <w:jc w:val="both"/>
      </w:pPr>
      <w:r>
        <w:drawing>
          <wp:inline distT="0" distB="0" distL="0" distR="0">
            <wp:extent cx="7569200" cy="367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9200" cy="367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4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Условные обозначения:</w:t>
      </w:r>
    </w:p>
    <w:bookmarkEnd w:id="50"/>
    <w:p>
      <w:pPr>
        <w:spacing w:after="0"/>
        <w:ind w:left="0"/>
        <w:jc w:val="both"/>
      </w:pPr>
      <w:r>
        <w:drawing>
          <wp:inline distT="0" distB="0" distL="0" distR="0">
            <wp:extent cx="5092700" cy="539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92700" cy="539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4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электронной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лицензии, переоформление,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выдача дубликатов лицензии 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выполнение работ и оказание услуг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области охраны окружающей среды"</w:t>
      </w:r>
    </w:p>
    <w:bookmarkEnd w:id="51"/>
    <w:bookmarkStart w:name="z24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Описание последовательности действий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(процедур, функций, операций)</w:t>
      </w:r>
    </w:p>
    <w:bookmarkEnd w:id="52"/>
    <w:bookmarkStart w:name="z24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Таблица 1. Описание действий СФЕ через ПЭП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4"/>
        <w:gridCol w:w="2505"/>
        <w:gridCol w:w="1948"/>
        <w:gridCol w:w="1948"/>
        <w:gridCol w:w="1948"/>
        <w:gridCol w:w="1669"/>
        <w:gridCol w:w="2228"/>
      </w:tblGrid>
      <w:tr>
        <w:trPr>
          <w:trHeight w:val="67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ПШЭП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</w:tr>
      <w:tr>
        <w:trPr>
          <w:trHeight w:val="79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Прикрепление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интернет-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браузер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ЭЦП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прикреплением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 в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отсутствием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оплаты</w:t>
            </w:r>
          </w:p>
        </w:tc>
      </w:tr>
      <w:tr>
        <w:trPr>
          <w:trHeight w:val="169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сек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</w:tr>
      <w:tr>
        <w:trPr>
          <w:trHeight w:val="82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– 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успешно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– 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оплатил,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– 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74"/>
        <w:gridCol w:w="2275"/>
        <w:gridCol w:w="2275"/>
        <w:gridCol w:w="2275"/>
        <w:gridCol w:w="1990"/>
        <w:gridCol w:w="1991"/>
      </w:tblGrid>
      <w:tr>
        <w:trPr>
          <w:trHeight w:val="675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45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Потребитель  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ПЭП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</w:tr>
      <w:tr>
        <w:trPr>
          <w:trHeight w:val="795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ЭЦП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 в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подлинности ЭЦП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потребителя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(подписание)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посредством ЭЦП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"Е-лицензи-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рование"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 в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"Е-лицензи-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рование"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"Е-лицензи-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рование"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(электронная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лицензия)</w:t>
            </w:r>
          </w:p>
        </w:tc>
      </w:tr>
      <w:tr>
        <w:trPr>
          <w:trHeight w:val="18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рабочих дней 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825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7– если в ЭЦП ошибка, 8 – если ЭЦП без ошибки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10-проверка услугодателем соответствия потребителя квалификационным требованиям и основаниям для выдачи лицензии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</w:tbl>
    <w:bookmarkStart w:name="z24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Таблица 2. Описание действий СФЕ через услугодателя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2710"/>
        <w:gridCol w:w="2409"/>
        <w:gridCol w:w="2409"/>
        <w:gridCol w:w="2711"/>
        <w:gridCol w:w="2109"/>
      </w:tblGrid>
      <w:tr>
        <w:trPr>
          <w:trHeight w:val="67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работ)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"Е-лицензи-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рование"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Услугодатель 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ГБД ЮЛ </w:t>
            </w:r>
          </w:p>
        </w:tc>
      </w:tr>
      <w:tr>
        <w:trPr>
          <w:trHeight w:val="79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"Е-лицензи-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рование"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 в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имеющимися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сотрудником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   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ЮЛ</w:t>
            </w:r>
          </w:p>
        </w:tc>
      </w:tr>
      <w:tr>
        <w:trPr>
          <w:trHeight w:val="9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 документ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решение)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сек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</w:tr>
      <w:tr>
        <w:trPr>
          <w:trHeight w:val="282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ИС 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"Е-лицензи-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подлинности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логина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пароля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услугодателя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– если 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– 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успешно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41"/>
        <w:gridCol w:w="2489"/>
        <w:gridCol w:w="2739"/>
        <w:gridCol w:w="2740"/>
        <w:gridCol w:w="2740"/>
      </w:tblGrid>
      <w:tr>
        <w:trPr>
          <w:trHeight w:val="675" w:hRule="atLeast"/>
        </w:trPr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45" w:hRule="atLeast"/>
        </w:trPr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"Е-лицензи-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рование"  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"Е-лицензирование"  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"Е-лицензирование"  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"Е-лицензирование"   </w:t>
            </w:r>
          </w:p>
        </w:tc>
      </w:tr>
      <w:tr>
        <w:trPr>
          <w:trHeight w:val="795" w:hRule="atLeast"/>
        </w:trPr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 в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имеющимися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прикреплением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 в ИС 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"Е-лицензирование"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обработка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ИС 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"Е-лицензирование"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запрашиваемой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услуге в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имеющимися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потребителя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ИС 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"Е-лицензирование"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(электронная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лицензия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165" w:hRule="atLeast"/>
        </w:trPr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рабочих дней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305" w:hRule="atLeast"/>
        </w:trPr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– если в ИС 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"Е-лицензирование"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отсутствуют 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запросу,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– если данные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запросу найдены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24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электронной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лицензии, переоформление,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выдача дубликатов лицензии 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выполнение работ и оказание услуг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области охраны окружающей среды"</w:t>
      </w:r>
    </w:p>
    <w:bookmarkEnd w:id="55"/>
    <w:bookmarkStart w:name="z250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Анкета для определения показателей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услуги: "качество" и "доступность"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
(наименование услуги) </w:t>
      </w:r>
    </w:p>
    <w:bookmarkEnd w:id="56"/>
    <w:bookmarkStart w:name="z25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Удовлетворены ли Вы качеством процесса и результатом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Удовлетворены ли Вы качеством информации о порядке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bookmarkEnd w:id="57"/>
    <w:bookmarkStart w:name="z25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охраны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окружающей среды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сентября 2012 года № 275-ө</w:t>
      </w:r>
    </w:p>
    <w:bookmarkEnd w:id="58"/>
    <w:bookmarkStart w:name="z260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экологических разрешений для объектов I категории"</w:t>
      </w:r>
    </w:p>
    <w:bookmarkEnd w:id="59"/>
    <w:bookmarkStart w:name="z261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60"/>
    <w:bookmarkStart w:name="z26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государственной услуги "Выдача экологических разрешений для объектов I категории"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"Об административных процедурах", а также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экологических разрешений для объектов I категории", утвержденным постановлением Правительства Республики Казахстан от 8 августа 2012 года № 1033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Регламенте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услуга - деятельность государственных органов, их подведомственных организаций и иных физических и юридических лиц, являющаяся одной из форм реализации отдельных функций государственных органов, предусмотренная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направленная на удовлетворение потребностей физических и юридических лиц (за исключением государственных органов), носящая индивидуальный характер и осуществляемая по обращению физических и (или) юридических лиц (за исключением государственных органов);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потребитель - физическое или юридическое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СФЕ - структурно-функциональная единица.</w:t>
      </w:r>
    </w:p>
    <w:bookmarkEnd w:id="61"/>
    <w:bookmarkStart w:name="z267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62"/>
    <w:bookmarkStart w:name="z2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Нормативное правовое определение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экологическое разрешение - документ, удостоверяющий право физических и юридических лиц на осуществление эмиссий в окружающую среду;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комплексное экологическое разрешение - единый документ, удостоверяющий право природопользователя осуществлять эмиссии в окружающую среду с условием внедрения наилучших доступных технологий и соблюдения технических удельных нормативов эмиссий, </w:t>
      </w:r>
      <w:r>
        <w:rPr>
          <w:rFonts w:ascii="Times New Roman"/>
          <w:b w:val="false"/>
          <w:i w:val="false"/>
          <w:color w:val="000000"/>
          <w:sz w:val="28"/>
        </w:rPr>
        <w:t>установленных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экологическим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"Выдача экологических разрешений для объектов I категории" (далее - государственная услуга) оказывается Комитетом экологического регулирования и контроля Министерства охраны окружающей среды Республики Казахстан (далее - уполномоченный орган), и его территориальными подразделениями.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17, статьями 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79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 (далее - Кодекс),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февраля 2008 года № 95 "Об утверждении Правил выдачи комплексных экологических разрешений и перечня типов промышленных объектов, для которых возможно получение комплексных экологических разрешений вместо разрешений на эмиссии в окружающую среду" (далее - Правила), Стандартом.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оказания государственной услуги является выдача или переоформление на бумажном носителе </w:t>
      </w:r>
      <w:r>
        <w:rPr>
          <w:rFonts w:ascii="Times New Roman"/>
          <w:b w:val="false"/>
          <w:i w:val="false"/>
          <w:color w:val="000000"/>
          <w:sz w:val="28"/>
        </w:rPr>
        <w:t>разрешения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эмиссии в окружающую среду, выдача комплексного экологического </w:t>
      </w:r>
      <w:r>
        <w:rPr>
          <w:rFonts w:ascii="Times New Roman"/>
          <w:b w:val="false"/>
          <w:i w:val="false"/>
          <w:color w:val="000000"/>
          <w:sz w:val="28"/>
        </w:rPr>
        <w:t>разрешения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объектов I категории, либо мотивированный отказ в предоставлении государственной услуги.</w:t>
      </w:r>
    </w:p>
    <w:bookmarkEnd w:id="63"/>
    <w:bookmarkStart w:name="z275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64"/>
    <w:bookmarkStart w:name="z2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уполномоченным органом ежедневно, за исключением выходных и праздничных дней, с 9.00 до 18.30 часов, перерыв на обед с 13.00 до 14.30 часов. Предварительная запись для получения услуги не требуется. Режим ускоренного обслуживания не предусмотрен. Юридический адрес: 010000, город Астана, ул. Орынбор, дом № 8, подъезд 14, 3-й этаж, 329 кабинет, интернет-ресурс: www.ecokomitet.kz.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Адреса уполномоченного органа и его территориальных подразделений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Информацию по вопросам оказания государственной услуги получатели государственной услуги получают по месту расположения уполномоченного органа, а также его территориальных подразделений. Дополнительная информация располагается на интернет-ресурсе уполномоченного органа - www.ecokomitet.kz.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Сроки оказания государственной услуги с момента сдачи потребителем необходимых документов, регламентированы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Основания для отказа в оказании государственной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Этапы оказания государственной услуги с момента получения запроса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прием в уполномоченном органе и его территориальных подразделениях </w:t>
      </w:r>
      <w:r>
        <w:rPr>
          <w:rFonts w:ascii="Times New Roman"/>
          <w:b w:val="false"/>
          <w:i w:val="false"/>
          <w:color w:val="000000"/>
          <w:sz w:val="28"/>
        </w:rPr>
        <w:t>заявлений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документов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регистрацию;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распределение в уполномоченном органе и его территориальных подразделениях поступивших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рассмотрение представленных документов специалистами уполномоченного органа и его территориальных подразделений на соответствие требованиям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нормативно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правовым актам</w:t>
      </w:r>
      <w:r>
        <w:rPr>
          <w:rFonts w:ascii="Times New Roman"/>
          <w:b w:val="false"/>
          <w:i w:val="false"/>
          <w:color w:val="000000"/>
          <w:sz w:val="28"/>
        </w:rPr>
        <w:t>, принятым в его реализацию;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подготовка разрешения на эмиссии в окружающую среду для объектов I категории или комплексного экологического разрешения, либо мотивированного отказа в предоставлении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рассмотрение документов руководством уполномоченного органа и его территориальных подразделений и их подготовка для выдачи заявителю;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выдача готовых документов заявителю.</w:t>
      </w:r>
    </w:p>
    <w:bookmarkEnd w:id="65"/>
    <w:bookmarkStart w:name="z288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66"/>
    <w:bookmarkStart w:name="z28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Документы, необходимые для получения государственной услуги, сдаются в канцелярию уполномоченного органа и его территориальных подразделений.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Подтверждением того, что потребитель сдал все необходимые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является копия сопроводительного письма потребителя со штампом регистрации (входящий номер, дата и количество приложенных документов) канцелярии уполномоченного органа и его территориальных подразделений.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Результат оказания государственной услуги принимается потребителем путем личного посещения либо представителю по доверенности.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Для получения государственной услуги потребитель представляет перечень документов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Требований к информационной безопасности не предусмотрено.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уполномоченного органа и его территориальных подразделений;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уполномоченного органа и его территориальных подразделений;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начальник структурного подразделения уполномоченного органа и его территориальных подразделений;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структурного подразделения уполномоченного органа и его территориальных подразделений.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Схемы, отражающие взаимосвязь между логической последовательностью административных действий в процессе оказания государственной услуги и СФЕ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7"/>
    <w:bookmarkStart w:name="z30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экологических разрешений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объектов I категории"    </w:t>
      </w:r>
    </w:p>
    <w:bookmarkEnd w:id="68"/>
    <w:bookmarkStart w:name="z30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Адреса уполномоченного органа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его территориальных подразделений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2247"/>
        <w:gridCol w:w="2062"/>
        <w:gridCol w:w="2658"/>
        <w:gridCol w:w="2117"/>
        <w:gridCol w:w="1991"/>
        <w:gridCol w:w="1153"/>
      </w:tblGrid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расположения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телефона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телефона 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теля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Казахстан"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Орынбор,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подъезд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www.ecokomitet.kz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18.30 перерыв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обед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рабочие дни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740880,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740836.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740869,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Факс: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740869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(7172) 740094 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городу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Казахстан"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050022,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32А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Э-адрес: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www.westkaz.kz/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alm_obleko@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mail.kz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18.00 перерыв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рабочие дни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(7272) 391108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(7272) 391103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(7272) 391113 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Казахстан"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297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18.00 перерыв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рабочие дни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(7272) 391108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(7282) 272358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(7282) 210801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Казахстан"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Бухар-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47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www.karecology.kz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Э-адрес: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www.westkaz.kz/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uproos@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araganda.kz,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svod@karaganda.kz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18.00 перерыв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рабочие дни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41-09-10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экорегулиро-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41-08-71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нач.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отдела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41-07-54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410911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Казахстан"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г.Тараз,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ул.Толе би,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42-а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www.shu-talas.kz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Э-адрес: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www.westkaz.kz/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jatuoos-06@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mail.ru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18.30 перерыв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обед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13.00 до 14.30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рабочие дни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453489,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453489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(факс)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разрешений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452856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Казахстан"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160021,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Мадели кожа,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б/н (зд. ЦОН)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18.30 перерыв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обед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13.00 до 14.30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рабочие дни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22-18-15,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30-02-50ф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222021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городу Астане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Казахстан"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Ы.Дукенулы,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23/1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Э-адрес: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www.westkaz.kz/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ecology@at.kz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18.30 перерыв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обед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13.00 до 14.30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рабочие дни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 226595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395978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Казахстан"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ул.Ауельбекова,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18.30 перерыв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обед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13.00 до 14.30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рабочие дни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 252183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 252073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Казахстан"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К.Сутюшева,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18.30 перерыв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обед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13.00 до 14.30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рабочие дни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(7152) 461887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(7152) 461885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Казахстан"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Мира, 22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Э-адрес: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www.westkaz.kz/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potuoos@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rambler.kz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18.30 перерыв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обед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13.00 до 14.30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рабочие дни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53-23-54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(отдел эко-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регулирования)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26-09-10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Казахстан" 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070003,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Потанина, 12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18.30 перерыв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обед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13.00 до 14.30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рабочие дни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76-60-06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регулирования)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(7232) 76-82-82 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Казахстан" 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030012,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пр-т Санкибай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батыра, 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этаж,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правое крыло.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ecologyaktobe.union.kz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Э-адрес: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www.westkaz.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kz/oos@list.ru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8.30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17.30 перерыв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обед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12.30 до 13.30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рабочие дни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 55-77-44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55-76-78 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Казахстан" 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Гоголя, 75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Э-адрес: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www.westkaz.kz/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oblecol@krcc.kz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18.00 перерыв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обед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13.00 до 14.00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рабочие дни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(7142) 50-13-72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(7142) 50-14-56,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50-16-00</w:t>
            </w:r>
          </w:p>
        </w:tc>
      </w:tr>
      <w:tr>
        <w:trPr>
          <w:trHeight w:val="23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контроля"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Казахстан" 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060011,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Б. Кулманова,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www.atyrau-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eco.kz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Э-адрес: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atyrauekol@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rambler.ru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8.30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18.00 перерыв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обед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12.30 до 14.00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рабочие дни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21-30-64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30-58-39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212623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Казахстан" 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00009,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Уральск,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Л.Толстого,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59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Э-адрес: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www.westkaz.kz/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kecoural@mail.kz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8.30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18.00 перерыв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обед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12.30 до 14.00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рабочие дни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(7112) 50-04-81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(7112) 50-04-81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контроля"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Казахстан" 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микрорайон,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№ 1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Э-адрес: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www.westkaz.kz/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aktau_monitor@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mail.ru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8.30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18.00 перерыв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обед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12.30 до 14.00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рабочие дни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 50-44-79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 50-54-71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контроля"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Казахстан" 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Желтоксан,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Э-адрес: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www.westkaz.kz/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ecolog77@mail.ru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18.00 перерыв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обед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13.00 до 14.00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рабочие дни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23-00-79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23-02-44</w:t>
            </w:r>
          </w:p>
        </w:tc>
      </w:tr>
    </w:tbl>
    <w:bookmarkStart w:name="z30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экологических разрешений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объектов I категории"    </w:t>
      </w:r>
    </w:p>
    <w:bookmarkEnd w:id="70"/>
    <w:bookmarkStart w:name="z30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Текстовое табличное описание последовательности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взаимодействие административных действий (процедур)</w:t>
      </w:r>
    </w:p>
    <w:bookmarkEnd w:id="71"/>
    <w:bookmarkStart w:name="z30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Таблица 1. Описание действий СФЕ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3542"/>
        <w:gridCol w:w="2861"/>
        <w:gridCol w:w="2998"/>
        <w:gridCol w:w="299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№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или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или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(управление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органа/отдел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подразделения)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2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 и их описание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потребителей,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корреспонденцией,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рассмотрения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корреспонденцией,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рассмотрения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3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руководству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наложения резолюции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резолюции, 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резолюции, 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исполнителю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4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5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4004"/>
        <w:gridCol w:w="4271"/>
        <w:gridCol w:w="4138"/>
      </w:tblGrid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№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</w:t>
            </w: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 (управление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разрешений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лицензий 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органа/отдел экологического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подразделения)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 и их описание</w:t>
            </w:r>
          </w:p>
        </w:tc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представленных материалов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Экологического Кодекса РК,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запроса 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необходимости) потребителю,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отказа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потребителю 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ненадлежащего оформления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заявки, либо несоответствии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представленных материалов</w:t>
            </w: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ответственного исполнителя,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визирование 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(отказа) потребителю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распорядительное решение)</w:t>
            </w:r>
          </w:p>
        </w:tc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заключения,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запроса (отказа)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потребителю, 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заключения/запроса (отказа)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материалами начальнику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структурного подразделения</w:t>
            </w: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заключения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материалами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 руководству,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запроса (отказа)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потребителю на 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руководству 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или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календарных дней</w:t>
            </w: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5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4004"/>
        <w:gridCol w:w="4271"/>
        <w:gridCol w:w="4138"/>
      </w:tblGrid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№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или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</w:t>
            </w: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Структурное подразделение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территориального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 и их описание</w:t>
            </w:r>
          </w:p>
        </w:tc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ответственного исполнителя,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запроса (отказа)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потребителю</w:t>
            </w: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разрешения.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запроса (отказа)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потребителю в канцелярию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территориального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распорядительное решение)</w:t>
            </w:r>
          </w:p>
        </w:tc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согласованного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 ответственного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исполнителя  в структурное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подразделение для оформления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разрешения, передача 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(отказа) в структурное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подразделение</w:t>
            </w: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оформленного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для подписания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руководству 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запроса (отказа)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потребителю в канцелярию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территориального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5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4004"/>
        <w:gridCol w:w="4271"/>
        <w:gridCol w:w="4138"/>
      </w:tblGrid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№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или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</w:t>
            </w: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Структурное подразделение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территориального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 и их описание</w:t>
            </w:r>
          </w:p>
        </w:tc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бланка разрешения</w:t>
            </w: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разрешения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 разрешений и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разрешений заявителям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распорядительное решение)</w:t>
            </w:r>
          </w:p>
        </w:tc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подписанного бланка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структурное подразделение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территориального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</w:t>
            </w: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разрешений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заявителям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5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0"/>
        <w:gridCol w:w="4271"/>
        <w:gridCol w:w="4271"/>
        <w:gridCol w:w="4138"/>
      </w:tblGrid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№</w:t>
            </w:r>
          </w:p>
        </w:tc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</w:t>
            </w:r>
          </w:p>
        </w:tc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или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</w:t>
            </w: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2</w:t>
            </w:r>
          </w:p>
        </w:tc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 и их описание</w:t>
            </w:r>
          </w:p>
        </w:tc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запросов (отказов)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потребителям</w:t>
            </w: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3</w:t>
            </w:r>
          </w:p>
        </w:tc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распорядительное решение)</w:t>
            </w:r>
          </w:p>
        </w:tc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выдаче запросов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(отказов) потребителю,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о доставке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запросов (отказов)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потребителю</w:t>
            </w: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4</w:t>
            </w:r>
          </w:p>
        </w:tc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рабочего дня</w:t>
            </w: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Таблица 2. Варианты использования. Основной процесс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67"/>
        <w:gridCol w:w="3039"/>
        <w:gridCol w:w="3039"/>
        <w:gridCol w:w="3304"/>
      </w:tblGrid>
      <w:tr>
        <w:trPr>
          <w:trHeight w:val="30" w:hRule="atLeast"/>
        </w:trPr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или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или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(управление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органа/отдел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подразделения)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или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</w:t>
            </w:r>
          </w:p>
        </w:tc>
      </w:tr>
      <w:tr>
        <w:trPr>
          <w:trHeight w:val="30" w:hRule="atLeast"/>
        </w:trPr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корреспонденцией,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рассмотрения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заключения</w:t>
            </w:r>
          </w:p>
        </w:tc>
      </w:tr>
      <w:tr>
        <w:trPr>
          <w:trHeight w:val="30" w:hRule="atLeast"/>
        </w:trPr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заключения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разрешения</w:t>
            </w:r>
          </w:p>
        </w:tc>
      </w:tr>
      <w:tr>
        <w:trPr>
          <w:trHeight w:val="30" w:hRule="atLeast"/>
        </w:trPr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бланка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разрешения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 разрешений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разрешений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заявителям</w:t>
            </w:r>
          </w:p>
        </w:tc>
      </w:tr>
    </w:tbl>
    <w:bookmarkStart w:name="z30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Таблица 3. Варианты использования. Альтернативный процесс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67"/>
        <w:gridCol w:w="3039"/>
        <w:gridCol w:w="3039"/>
        <w:gridCol w:w="3304"/>
      </w:tblGrid>
      <w:tr>
        <w:trPr>
          <w:trHeight w:val="30" w:hRule="atLeast"/>
        </w:trPr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или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(управление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лицензий)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или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</w:t>
            </w:r>
          </w:p>
        </w:tc>
      </w:tr>
      <w:tr>
        <w:trPr>
          <w:trHeight w:val="30" w:hRule="atLeast"/>
        </w:trPr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корреспонденцией,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рассмотрения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необходимости)/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</w:t>
            </w:r>
          </w:p>
        </w:tc>
      </w:tr>
      <w:tr>
        <w:trPr>
          <w:trHeight w:val="30" w:hRule="atLeast"/>
        </w:trPr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запросов (отказов)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потребителям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(отказа)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потребителю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Визирование 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(отказа)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(отказа) в канцелярию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или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отправки</w:t>
            </w:r>
          </w:p>
        </w:tc>
      </w:tr>
    </w:tbl>
    <w:bookmarkStart w:name="z30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экологических разрешений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объектов I категории"    </w:t>
      </w:r>
    </w:p>
    <w:bookmarkEnd w:id="75"/>
    <w:bookmarkStart w:name="z309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Схемы, отражающие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и СФЕ</w:t>
      </w:r>
    </w:p>
    <w:bookmarkEnd w:id="76"/>
    <w:p>
      <w:pPr>
        <w:spacing w:after="0"/>
        <w:ind w:left="0"/>
        <w:jc w:val="both"/>
      </w:pPr>
      <w:r>
        <w:drawing>
          <wp:inline distT="0" distB="0" distL="0" distR="0">
            <wp:extent cx="6896100" cy="742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96100" cy="742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1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охраны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окружающей среды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сентября 2012 года № 275-ө</w:t>
      </w:r>
    </w:p>
    <w:bookmarkEnd w:id="77"/>
    <w:bookmarkStart w:name="z311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"Регистрация паспортов опасных отходов"</w:t>
      </w:r>
    </w:p>
    <w:bookmarkEnd w:id="78"/>
    <w:bookmarkStart w:name="z312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79"/>
    <w:bookmarkStart w:name="z31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1. Регламент государственной услуги "Регистрация паспортов опасных отходов"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"Об административных процедурах", а также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паспортов опасных отходов", утвержденным постановлением Правительства Республики Казахстан от 8 августа 2012 года № 1033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органом по предоставлению данной государственной услуги являются территориальные органы Комитета экологического регулирования и контроля Министерства охраны окружающей среды Республики Казахстан (далее - территориальные органы) по местонахождению объекта природопользования.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289 Экологического кодекса Республики Казахстан от 9 января 2007 г,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являются выдача зарегистрированного </w:t>
      </w:r>
      <w:r>
        <w:rPr>
          <w:rFonts w:ascii="Times New Roman"/>
          <w:b w:val="false"/>
          <w:i w:val="false"/>
          <w:color w:val="000000"/>
          <w:sz w:val="28"/>
        </w:rPr>
        <w:t>паспорта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опасных отходов, либо мотивированный ответ об отказе в предоставлении государственной услуги на бумажном носителе. </w:t>
      </w:r>
    </w:p>
    <w:bookmarkEnd w:id="80"/>
    <w:bookmarkStart w:name="z318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оказанию государственной услуги</w:t>
      </w:r>
    </w:p>
    <w:bookmarkEnd w:id="81"/>
    <w:bookmarkStart w:name="z31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осуществляется по местонахождению объекта природопользования, ежедневно кроме субботы, воскресенья и праздничных дней, по адресам территориальных органов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Информация об оказании государственной услуги располагается на интернет-ресурсе Министерства охраны окружающей среды Республики Казахстан (электронный адрес web-сайте: www.eco.gov.kz.) и стендах, расположенных в помещениях территориальных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Государственная услуга оказывается физическим и юридическим лицам (далее - потребители).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Сроки оказания государственной услуги регламентированы Стандартом.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Прием документов осуществляется через канцелярию (приемную) территориальных органов в рабочие дни.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Результат оказания государственной услуги принимается потребителем путем личного посещения, либо представителем по доверенности.</w:t>
      </w:r>
    </w:p>
    <w:bookmarkEnd w:id="82"/>
    <w:bookmarkStart w:name="z325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83"/>
    <w:bookmarkStart w:name="z32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Документы предъявляются в канцелярию (приемную) территориальных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Особые условия мест предоставления государственной услуги не предусмотрены.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График работы: ежедневно с понедельника по пятницу, выходные дни: суббота, воскресенье и праздничные дни. Время работы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Данная государственная услуга оказывается на бесплатной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Для получения государственной услуги потребитель представляет документы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Заявка оформляется в произвольной форме. Форма заполнения паспортов опасных отходов размещается на официальном web-сайте уполномоченного органа в области охраны окружающей среды: www.eco.gov.kz.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Заявка и документы должны быть заверены подписью руководителя и печатью организации-заявителя.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Требования к информационной безопасности отсутствуют.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(приемная) территориального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начальник (заместитель начальника) территориального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начальник отдела территориального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территориального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Схемы, отражающие взаимосвязь между логической последовательностью действий в процессе оказания государственной услуги и СФЕ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В выдаче паспорта опасных отходов может быть отказано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несоответствия паспорта установленной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заполнения не всех разделов паспорта;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указания в паспорте недостоверных данных.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неправильное определение кода отхода.</w:t>
      </w:r>
    </w:p>
    <w:bookmarkEnd w:id="84"/>
    <w:bookmarkStart w:name="z34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"Регистрация паспортов опасных отходов"</w:t>
      </w:r>
    </w:p>
    <w:bookmarkEnd w:id="85"/>
    <w:bookmarkStart w:name="z34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Адреса территориальных органов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2729"/>
        <w:gridCol w:w="2873"/>
        <w:gridCol w:w="3182"/>
        <w:gridCol w:w="1580"/>
        <w:gridCol w:w="2012"/>
      </w:tblGrid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расположения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адрес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телефона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экологии по городу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Казахстан"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050022, 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пр.Абая,32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almaty_ecolog@mail.ru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18.00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13.00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рабочие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дни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(7272) 239-11-03,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(7272) 239-11-13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Казахстан"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д. 297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almaty_ecolog@mail.ru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18.00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13.00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рабочие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дни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(7282) 27-23-58,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(7282) 21-08-01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контроля"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Казахстан" 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060011,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Кулманова, 137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inspekssia@mail.ru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8.30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обед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12.30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дни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49-25-70,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21-30-35,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21-26-23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Казахстан" 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мкр., д. 1.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erka-82@mail.ru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8.30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18.00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обед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12.30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дни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(7192) 50-44-79,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(7192) 50-70-58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Казахстан" 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Уральск,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Льва Толстого, 59.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eco_zapad@mail.ru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8.30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обед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12.30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дни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(7112) 50-04-81,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(7112) 51-29-81</w:t>
            </w:r>
          </w:p>
        </w:tc>
      </w:tr>
      <w:tr>
        <w:trPr>
          <w:trHeight w:val="29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Казахстан"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140005, г.Павлодар,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Мира, 22.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potuoos@rambler.ru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обед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14.30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дни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53-29-10,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53-26-08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Казахстан" 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070003,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Потанина, 12;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Б. Момышулы,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"а"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Ukecolog@ukg.kz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Semaizcontrol @mail.ru. 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18.30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14.30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дни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76-76-82,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76-55-62;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(7222) 52-32-78,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(7222) 52-49-67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Казахстан"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г.Тараз,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Толе би, 42-а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shutalas@mail.ru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обед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14.30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дни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45-28-56,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45-63-97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Казахстан"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160021,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Мадели кожа,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б/н (зд. ЦОН)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omereke2007@rambler.ru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обед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14.30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дни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Тел./факс: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(7152) 32-55-12,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Казахстан"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Бухар-Жырау,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47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uproos@karaganda.kz,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svod@karaganda.kz 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18.00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13.00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рабочие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дни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41-07-54,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41-09-11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Казахстан" 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030012 г. Актобе.,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пр-т Санкибай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батыра, 1, 3 этаж,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правое крыло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oos@list.ru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8.30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обед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12.30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13.30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дни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 55-76-78,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 55-76-79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Казахстан" 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Гоголя, 75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oblecol@krcc.kz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обед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дни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Тел./факс: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(7142) 50-14-56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Казахстан" 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Желтоксан, 150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ecolog77@mail.ru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обед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дни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Тел./факс: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(7142) 23-06-80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экологии по городу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Астане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Казахстан"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010000, 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Ы. 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23/1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ecology@at.kz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обед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14.30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дни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39-59-78,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22-62-74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Казахстан"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Петропавловск,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К. Сутюшева, 58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uproos@mail.online.kz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обед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14.30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дни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Тел./факс: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(7152) 46-18-85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Казахстан"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Ауельбекова,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"а"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AOOS@mail.ru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обед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14.30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дни 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Тел./факс: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 25-20-73</w:t>
            </w:r>
          </w:p>
        </w:tc>
      </w:tr>
    </w:tbl>
    <w:bookmarkStart w:name="z34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"Регистрация паспортов опасных отходов"</w:t>
      </w:r>
    </w:p>
    <w:bookmarkEnd w:id="87"/>
    <w:bookmarkStart w:name="z34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Схемы, отражающие взаимосвязь между логической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последовательностью действий в процессе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государственной услуги и СФЕ</w:t>
      </w:r>
    </w:p>
    <w:bookmarkEnd w:id="88"/>
    <w:bookmarkStart w:name="z34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Таблица 1. Описание действий СФЕ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0"/>
        <w:gridCol w:w="2923"/>
        <w:gridCol w:w="2522"/>
        <w:gridCol w:w="3092"/>
        <w:gridCol w:w="30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работ)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(приемной)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экологии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экологии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экологии (сектор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отходами)</w:t>
            </w:r>
          </w:p>
        </w:tc>
      </w:tr>
      <w:tr>
        <w:trPr>
          <w:trHeight w:val="30" w:hRule="atLeast"/>
        </w:trPr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описание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корреспон-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рассмотрения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корреспонденцией,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исполнителя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форме, заполнения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 разделов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паспорта, указания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паспорте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достоверных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кода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отхода</w:t>
            </w:r>
          </w:p>
        </w:tc>
      </w:tr>
      <w:tr>
        <w:trPr>
          <w:trHeight w:val="30" w:hRule="atLeast"/>
        </w:trPr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решение)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наложения визы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отдела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исполнителю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паспорта. 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начальнику отдела</w:t>
            </w:r>
          </w:p>
        </w:tc>
      </w:tr>
      <w:tr>
        <w:trPr>
          <w:trHeight w:val="30" w:hRule="atLeast"/>
        </w:trPr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часа</w:t>
            </w:r>
          </w:p>
        </w:tc>
      </w:tr>
      <w:tr>
        <w:trPr>
          <w:trHeight w:val="30" w:hRule="atLeast"/>
        </w:trPr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работ)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</w:t>
            </w:r>
          </w:p>
        </w:tc>
      </w:tr>
      <w:tr>
        <w:trPr>
          <w:trHeight w:val="30" w:hRule="atLeast"/>
        </w:trPr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описание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исполнителя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паспорта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паспорта.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записи в журнал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(реестр) паспортов опасных отходов</w:t>
            </w:r>
          </w:p>
        </w:tc>
      </w:tr>
      <w:tr>
        <w:trPr>
          <w:trHeight w:val="30" w:hRule="atLeast"/>
        </w:trPr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решение)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материалами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(заместителю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заявителю зарегистрированного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паспорта</w:t>
            </w:r>
          </w:p>
        </w:tc>
      </w:tr>
      <w:tr>
        <w:trPr>
          <w:trHeight w:val="30" w:hRule="atLeast"/>
        </w:trPr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течении рабочего дня</w:t>
            </w:r>
          </w:p>
        </w:tc>
      </w:tr>
    </w:tbl>
    <w:bookmarkStart w:name="z35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данной таблице перечисляются действия (функции, процедуры, операции) всех СФЕ с указанием форм завершения, сроков исполнения и указанием номеров последующих действий в технологической цепочке процесса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таблицы 2 строятся таблицы вариантов использования, подобные таблицам 2 и 3, в которых указывается логическая последовательность действий (взаимодействий) СФЕ или групп СФЕ.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Последовательность действий в таблицах вариантов использования имеют сквозную нумерацию в соответствии с порядком выполнения действий.</w:t>
      </w:r>
    </w:p>
    <w:bookmarkEnd w:id="90"/>
    <w:bookmarkStart w:name="z35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Таблица 2. Варианты использования. Основной процесс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59"/>
        <w:gridCol w:w="3437"/>
        <w:gridCol w:w="3355"/>
        <w:gridCol w:w="3789"/>
      </w:tblGrid>
      <w:tr>
        <w:trPr>
          <w:trHeight w:val="30" w:hRule="atLeast"/>
        </w:trPr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Группа 1 СФЕ 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экологии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экологии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департамента экологии</w:t>
            </w:r>
          </w:p>
        </w:tc>
      </w:tr>
      <w:tr>
        <w:trPr>
          <w:trHeight w:val="30" w:hRule="atLeast"/>
        </w:trPr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корреспонденцией,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рассмотрения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корреспонденцией,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исполнителя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 паспорта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установленной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заполнения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разделов паспорта,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указания в паспорте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достоверных данных,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кода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отхода</w:t>
            </w:r>
          </w:p>
        </w:tc>
      </w:tr>
      <w:tr>
        <w:trPr>
          <w:trHeight w:val="30" w:hRule="atLeast"/>
        </w:trPr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исполнителя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Подписание паспорта  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паспорта.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записи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(реестр) паспортов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опасных отходов</w:t>
            </w:r>
          </w:p>
        </w:tc>
      </w:tr>
    </w:tbl>
    <w:bookmarkStart w:name="z35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Основной процесс (основной сценарий) - это переход от одного действия к другому, при условии, что все вопросы (условия) получают положительное решение и на исходный запрос выдается требуемый результат (справка, разрешение и т.п.).</w:t>
      </w:r>
    </w:p>
    <w:bookmarkEnd w:id="92"/>
    <w:bookmarkStart w:name="z35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Таблица 3. Варианты использования. Альтернативный процесс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3"/>
        <w:gridCol w:w="3113"/>
        <w:gridCol w:w="3093"/>
        <w:gridCol w:w="3673"/>
      </w:tblGrid>
      <w:tr>
        <w:trPr>
          <w:trHeight w:val="3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(приемная)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экологии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департамента экологии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экологии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департамента экологии</w:t>
            </w:r>
          </w:p>
        </w:tc>
      </w:tr>
      <w:tr>
        <w:trPr>
          <w:trHeight w:val="3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письма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корреспонденцией,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рассмотрения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корреспонденцией,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исполнителя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документов. 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письма об 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паспорта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указанием причин</w:t>
            </w:r>
          </w:p>
        </w:tc>
      </w:tr>
      <w:tr>
        <w:trPr>
          <w:trHeight w:val="3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паспорта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письма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паспорта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письма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регистрацию </w:t>
            </w:r>
          </w:p>
        </w:tc>
      </w:tr>
      <w:tr>
        <w:trPr>
          <w:trHeight w:val="102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письма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отказа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заявителю</w:t>
            </w:r>
          </w:p>
        </w:tc>
      </w:tr>
    </w:tbl>
    <w:bookmarkStart w:name="z35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Альтернативные процессы (альтернативные сценарии) - это переход от одного действия к другому, при отсутствии выполнения какого-либо условия (требуются дополнительные согласования, экспертизы и т.п.); оказание государственной услуги осуществляется в другом порядке, когда процесс заканчивается выдачей мотивированного отказа.</w:t>
      </w:r>
    </w:p>
    <w:bookmarkEnd w:id="94"/>
    <w:bookmarkStart w:name="z360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функционального взаимодействия</w:t>
      </w:r>
    </w:p>
    <w:bookmarkEnd w:id="95"/>
    <w:p>
      <w:pPr>
        <w:spacing w:after="0"/>
        <w:ind w:left="0"/>
        <w:jc w:val="both"/>
      </w:pPr>
      <w:r>
        <w:drawing>
          <wp:inline distT="0" distB="0" distL="0" distR="0">
            <wp:extent cx="8077200" cy="812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077200" cy="812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6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охраны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окружающей среды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сентября 2012 года № 275-ө</w:t>
      </w:r>
    </w:p>
    <w:bookmarkEnd w:id="96"/>
    <w:bookmarkStart w:name="z362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      "Выдача заключений государственной экологической</w:t>
      </w:r>
      <w:r>
        <w:br/>
      </w:r>
      <w:r>
        <w:rPr>
          <w:rFonts w:ascii="Times New Roman"/>
          <w:b/>
          <w:i w:val="false"/>
          <w:color w:val="000000"/>
        </w:rPr>
        <w:t>
      экспертизы для объектов I категории"</w:t>
      </w:r>
    </w:p>
    <w:bookmarkEnd w:id="97"/>
    <w:bookmarkStart w:name="z363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 Основные понятия</w:t>
      </w:r>
    </w:p>
    <w:bookmarkEnd w:id="98"/>
    <w:bookmarkStart w:name="z36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государственной услуги "Выдача заключений государственной экологической экспертизы для объектов I категории" (далее –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"Об административных процедурах, а также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заключений государственной экологической экспертизы для объектов I категории", утвержденным постановлением Правительства Республики Казахстан от 8 августа 2012 года № 1033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регламенте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структурно-функциональные единицы (СФЕ) - должностные лица, которые участвуют в процессе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государственная услуга – деятельность центральных государственных и местных исполнительных органов, их подведомственных организаций и иных физических и юридических лиц, являющаяся одной из форм реализации отдельных функций государственных органов, предусмотренная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направленная на удовлетворение потребностей физических и юридических лиц (за исключением центральных государственных и местных исполнительных органов), носящая индивидуальный характер и осуществляемая по обращению физических и (или) юридических лиц (за исключением центральных государственных и местных исполнительных органов);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потребитель – физическое или юридическое лицо.</w:t>
      </w:r>
    </w:p>
    <w:bookmarkEnd w:id="99"/>
    <w:bookmarkStart w:name="z369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100"/>
    <w:bookmarkStart w:name="z37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Нормативное правовое определение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Выдача заключения государственной экологической экспертизы на объекты I категории (далее – государственная услуга) - процедура установления соответствия намечаемой хозяйственной и иной деятельности нормативам качества окружающей среды и экологическим требованиям, а также определения допустимости реализации объекта экологической экспертизы в целях предупреждения возможных неблагоприятных воздействий этой деятельности на окружающую среду и связанных с ними социальных последствий.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Комитетом экологического регулирования и контроля Министерства охраны окружающей среды Республики Казахстан (далее – уполномоченный орган) и его территориальными подразделениями.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12)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и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48 Экологического кодекса Республики Казахстан (далее – Кодекс),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охраны окружающей среды Республики Казахстан от 28 июня 2007 года № 207-п "Об утверждении Правил проведения государственной экологической экспертизы".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Результатом оказываемой государственной услуги является выдача заключения государственной экологической экспертизы для объектов I категории с выводом "согласовывается/не согласовывается", либо мотивированный ответ об отказе в предоставлении государственной услуги на бумажном носителе. </w:t>
      </w:r>
    </w:p>
    <w:bookmarkEnd w:id="101"/>
    <w:bookmarkStart w:name="z376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оказанию государственной услуги</w:t>
      </w:r>
    </w:p>
    <w:bookmarkEnd w:id="102"/>
    <w:bookmarkStart w:name="z37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уполномоченным органом ежедневно, за исключением выходных и праздничных дней, с 9.00 до 18.30 часов, перерыв на обед с 13.00 до 14.30 часов. Предварительная запись для получения услуги не требуется. Режим ускоренного обслуживания не предусмотрен. Юридический адрес: 010000, город Астана, ул. Орынбор, дом № 8, подъезд 14, 3-й этаж, кабинеты 333, 337.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и адреса уполномоченного органа и его территориальных подразделений представлены в приложении 1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Информация об оказании государственной услуги располагается на интернет-ресурсе уполномоченного органа - www.ecokomitet.kz, на специальных информационных стендах, расположенных в помещениях уполномоченного органа и его территориальных подразделений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Сроки оказания государственной услуги регламентированы Стандартом.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Основанием для отказа в предоставлении государственной услуги является непредставление полного перечня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Этапы оказания государственной услуги с момента получения запроса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прием в уполномоченном органе и его территориальных подразделениях заявлений и документов на регистрацию;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распределение в уполномоченном органе и его территориальных подразделениях поступивших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рассмотрение представленных документов специалистами уполномоченного органа и его территориальных подразделений на соответствие требованиям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нормативно-правовым актам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подготовка заключения государственной экологической экспертизы для объектов I категории либо мотивированного отказа в предоставлении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рассмотрение документов руководством уполномоченного органа и его территориальных подразделений и их подготовка для выдачи потребителю;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выдача готовых документов потребителю.</w:t>
      </w:r>
    </w:p>
    <w:bookmarkEnd w:id="103"/>
    <w:bookmarkStart w:name="z389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 </w:t>
      </w:r>
    </w:p>
    <w:bookmarkEnd w:id="104"/>
    <w:bookmarkStart w:name="z39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Документы, необходимые для получения государственной услуги, сдаются в канцелярию уполномоченного органа и его территориальных подразделений по адресам, указанным в приложении 1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Подтверждением того, что потребитель сдал все необходимые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является копия сопроводительного письма потребителя со штампом регистрации (входящий номер, дата и количество приложенных документов) канцелярии уполномоченного органа и его территориальных подразделений.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Результат оказания государственной услуги принимается потребителем путем личного посещения либо представителем по доверенности.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Для получения государственной услуги потребитель представляет документы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Требования к информационной безопасности отсутствуют.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 процессе оказания государственной услуги задействованы следующие СФЕ: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уполномоченного органа и его территориальных подразделений;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уполномоченного органа и его территориальных подразделений;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заместитель руководителя уполномоченного органа и его территориальных подразделений;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начальник структурного подразделения;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структурного подразделения.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Схемы, отражающие взаимосвязь между логической последовательностью административных действий в процессе оказания государственной услуги и СФЕ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5"/>
    <w:bookmarkStart w:name="z40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заключений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экологической экспертизы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объектов I категории"    </w:t>
      </w:r>
    </w:p>
    <w:bookmarkEnd w:id="106"/>
    <w:bookmarkStart w:name="z40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Наименование и адреса уполномоченного органа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его территориальных подразделений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"/>
        <w:gridCol w:w="2992"/>
        <w:gridCol w:w="2471"/>
        <w:gridCol w:w="2283"/>
        <w:gridCol w:w="1431"/>
        <w:gridCol w:w="1561"/>
        <w:gridCol w:w="1692"/>
      </w:tblGrid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расположения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сайт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Номертелефона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теля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Казахстан"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Орынбор,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Министерств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подъезд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www.ecokomitet.kz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13.00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14.30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рабочие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дни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740880,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740836.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740869,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740869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(7172) 740094 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экологии по городу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Казахстан"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050022,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д.32А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Э-адрес: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www.westkaz.kz/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alm_obleko@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mail.kz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18.00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13.00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рабочие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дни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(7272) 391108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(7272) 391103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(7272) 391113 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Казахстан"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д. 297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18.00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13.00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рабочие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дни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(7272) 391108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(7282) 272358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(7282) 210801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Казахстан"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Бухар-Жырау,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47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www.karecology.kz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Э-адрес: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www.westkaz.kz/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uproos@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karaganda.kz,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svod@karaganda.kz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18.00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13.00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рабочие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дни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41-09-10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экорегули-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41-08-71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отдела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41-07-54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410911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Казахстан"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г.Тараз,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ул.Толе би, 42-а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www.shu-talas.kz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Э-адрес: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www.westkaz.kz/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jatuoos-06@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mail.ru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обед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14.30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дни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453489,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453489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(факс)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разрешений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452856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Казахстан"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160021,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Мадели кожа,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б/н (зд. ЦОН)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обед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14.30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дни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22-18-15,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30-02-50ф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222021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экологии по городу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Астане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Казахстан"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010000,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Астана,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Ы.Дукенулы, 23/1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Э-адрес: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www.westkaz.kz/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ecology@at.kz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обед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14.30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дни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226595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(7172) 395978 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Казахстан"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ул.Ауельбекова, 139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обед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14.30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дни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8(7162) 252183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 252073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экологии по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Казахстан"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К.Сутюшева, 58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обед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14.30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дни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(7152) 461887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(7152) 461885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Казахстан"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Мира, 22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Э-адрес: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www.westkaz.kz/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potuoos@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rambler.kz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обед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13.00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14.30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рабочие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дни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53-23-54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вания)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26-09-10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Казахстан"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070003,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Потанина, 12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18.30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13.00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14.30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рабочие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дни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76-60-06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вания)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(7232) 76-82-82 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Казахстан"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Актобе., пр-т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Санкибай батыра,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3 этаж,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правое крыло.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ecologyaktobe.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union.kz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Э-адрес: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www.westkaz.kz/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oos@list.ru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8.30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обед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12.30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13.30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дни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55-77-44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 55-76-78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Казахстан"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Гоголя, 75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Э-адрес: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www.westkaz.kz/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oblecol@krcc.kz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обед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дни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(7142) 50-13-72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(7142) 50-14-56,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50-16-00</w:t>
            </w:r>
          </w:p>
        </w:tc>
      </w:tr>
      <w:tr>
        <w:trPr>
          <w:trHeight w:val="234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контроля"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Казахстан"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060011,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Кулманова, 137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www.atyrau-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eco.kz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Э-адрес: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atyrauekol@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rambler.ru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8.30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обед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12.30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дни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21-30-64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30-58-39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212623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экологии по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Казахстан"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00009,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Уральск,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Л.Толстого,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59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Э-адрес: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www.westkaz.kz/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kecoural@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mail.kz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8.30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обед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12.30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дни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(7112) 50-04-81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(7112) 50-04-81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Казахстан"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микрорайон,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№ 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Э-адрес: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www.westkaz.kz/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aktau_monitor@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mail.ru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8.30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18.00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обед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12.30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дни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 50-44-79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 50-54-71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Казахстан"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Желтоксан, 150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Э-адрес: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www.westkaz.kz/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ecolog77@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mail.ru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обед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дни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23-00-79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23-02-44</w:t>
            </w:r>
          </w:p>
        </w:tc>
      </w:tr>
    </w:tbl>
    <w:bookmarkStart w:name="z40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заключений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экологической экспертизы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объектов I категории"    </w:t>
      </w:r>
    </w:p>
    <w:bookmarkEnd w:id="108"/>
    <w:bookmarkStart w:name="z40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Текстовое табличное описание последовательности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взаимодействие административных действий (процедур) каждой СФЕ</w:t>
      </w:r>
    </w:p>
    <w:bookmarkEnd w:id="109"/>
    <w:bookmarkStart w:name="z40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Таблица 1. Описание действий СФЕ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3385"/>
        <w:gridCol w:w="2943"/>
        <w:gridCol w:w="2648"/>
        <w:gridCol w:w="32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№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или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или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органа/отдел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подразделения)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2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потребителей,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корреспонденцией,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рассмотрения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корреспонденцией,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рассмотрения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3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решение)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руководству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наложения резолюции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исполнителю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4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5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4004"/>
        <w:gridCol w:w="4272"/>
        <w:gridCol w:w="4006"/>
      </w:tblGrid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№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подразделения 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 и их описание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представленных материалов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Экологического Кодекса РК,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заключения/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мотивированного отказа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потребителю 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представленных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соответствия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Экологического Кодекса РК,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заключения/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мотивированного отказа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визирование заключения/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 ответственного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распорядительное решение)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заключения/отказа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материалами начальнику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структурного подразделения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заключения/отказа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материалами на 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руководству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2-х месяцев, до 5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дней, до 1-го месяца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5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4004"/>
        <w:gridCol w:w="4272"/>
        <w:gridCol w:w="4006"/>
      </w:tblGrid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№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потока работ)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Руководство 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Структурное подразделение 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 и их описание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ответственного исполнителя,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отказа  потребителю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заключения/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заключения/отказа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канцелярию 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распорядительное решение)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подписанного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заключения/отказа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ответственного исполнителя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структурное подразделение 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оформленного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заключения/отказа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канцелярию для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выдачи потребителю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5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0"/>
        <w:gridCol w:w="4272"/>
        <w:gridCol w:w="4272"/>
        <w:gridCol w:w="4005"/>
      </w:tblGrid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№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потока работ)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Канцелярия 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2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 и их описание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заключения/отказа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потребителям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3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распорядительное решение)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заключения/отказа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потребителю, уведомление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выдаче заключения/отказа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потребителю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4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рабочего дня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0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Таблица 2. Варианты использования. Основной процесс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67"/>
        <w:gridCol w:w="3039"/>
        <w:gridCol w:w="3039"/>
        <w:gridCol w:w="3304"/>
      </w:tblGrid>
      <w:tr>
        <w:trPr>
          <w:trHeight w:val="30" w:hRule="atLeast"/>
        </w:trPr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или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органа/отдел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подразделения)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или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</w:t>
            </w:r>
          </w:p>
        </w:tc>
      </w:tr>
      <w:tr>
        <w:trPr>
          <w:trHeight w:val="30" w:hRule="atLeast"/>
        </w:trPr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или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корреспонденцией,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материалов, 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</w:t>
            </w:r>
          </w:p>
        </w:tc>
      </w:tr>
      <w:tr>
        <w:trPr>
          <w:trHeight w:val="30" w:hRule="atLeast"/>
        </w:trPr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заключения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заключения</w:t>
            </w:r>
          </w:p>
        </w:tc>
      </w:tr>
      <w:tr>
        <w:trPr>
          <w:trHeight w:val="30" w:hRule="atLeast"/>
        </w:trPr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 потребителям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канцелярию </w:t>
            </w:r>
          </w:p>
        </w:tc>
      </w:tr>
    </w:tbl>
    <w:bookmarkStart w:name="z40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Таблица 3. Варианты использования. Альтернативный процесс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67"/>
        <w:gridCol w:w="3039"/>
        <w:gridCol w:w="3039"/>
        <w:gridCol w:w="3304"/>
      </w:tblGrid>
      <w:tr>
        <w:trPr>
          <w:trHeight w:val="30" w:hRule="atLeast"/>
        </w:trPr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или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экспертизы)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или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</w:t>
            </w:r>
          </w:p>
        </w:tc>
      </w:tr>
      <w:tr>
        <w:trPr>
          <w:trHeight w:val="30" w:hRule="atLeast"/>
        </w:trPr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корреспонденцией,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</w:t>
            </w:r>
          </w:p>
        </w:tc>
      </w:tr>
      <w:tr>
        <w:trPr>
          <w:trHeight w:val="30" w:hRule="atLeast"/>
        </w:trPr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 потребителям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Подпись отказа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Визирование  отказа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отказа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канцелярию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передачи потребителю</w:t>
            </w:r>
          </w:p>
        </w:tc>
      </w:tr>
    </w:tbl>
    <w:bookmarkStart w:name="z41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заключений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экологической экспертизы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объектов I категории"    </w:t>
      </w:r>
    </w:p>
    <w:bookmarkEnd w:id="113"/>
    <w:bookmarkStart w:name="z411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Схемы, отражающие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</w:p>
    <w:bookmarkEnd w:id="114"/>
    <w:p>
      <w:pPr>
        <w:spacing w:after="0"/>
        <w:ind w:left="0"/>
        <w:jc w:val="both"/>
      </w:pPr>
      <w:r>
        <w:drawing>
          <wp:inline distT="0" distB="0" distL="0" distR="0">
            <wp:extent cx="6743700" cy="723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743700" cy="723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header.xml" Type="http://schemas.openxmlformats.org/officeDocument/2006/relationships/header" Id="rId1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