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25bad" w14:textId="f225b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распределении государственного образовательного заказа на подготовку специалистов с высшим образованием по специальностям на 2012/2013 учебный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4 июня 2012 года № 254. Зарегистрирован в Министерстве юстиции Республики Казахстан 6 июня 2012 года № 7695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мая 2012 года № 640 «Об утверждении государственного образовательного заказа на подготовку специалистов с высшим и послевузовским образованием, а также с техническим и профессиональным, послесредним образованием в организациях образования, финансируемых из республиканского бюджета (за исключением организаций образования, осуществляющих подготовку специалистов для Вооруженных Сил, других войск и воинских формирований) на 2012/2013 учебный год»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Распределить: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государственный образовательный заказ на подготовку специалистов с высшим образованием на 2012/2013 учебный год в разрезе специальностей по очной форме обучения,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государственный образовательный заказ на подготовку специалистов с высшим образованием на 2012/2013 учебный год в разрезе специальностей по заочной форме обучения,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высшего и послевузовского образования (Жакыпова Ф.Н.):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обеспечить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после прохождения государственной регистрации опубликовать настоящий приказ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Департаменту финансов и инвестиционных проектов (Нургожаева Т.А.) осуществить финансирование высших учебных заведений в соответствии с контингентом студентов, зачисленных по государственному образовательному заказу.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вице-министра Орунханова М.К.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Министр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Б. Жумагулов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 к приказу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образования 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науки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4 июня 2012 года № 254  </w:t>
      </w:r>
    </w:p>
    <w:bookmarkEnd w:id="1"/>
    <w:bookmarkStart w:name="z1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Государственный образовательный заказ на подготовку</w:t>
      </w:r>
      <w:r>
        <w:br/>
      </w:r>
      <w:r>
        <w:rPr>
          <w:rFonts w:ascii="Times New Roman"/>
          <w:b/>
          <w:i w:val="false"/>
          <w:color w:val="000000"/>
        </w:rPr>
        <w:t>
специалистов с высшим образованием на 2012/2013 учебный год</w:t>
      </w:r>
      <w:r>
        <w:br/>
      </w:r>
      <w:r>
        <w:rPr>
          <w:rFonts w:ascii="Times New Roman"/>
          <w:b/>
          <w:i w:val="false"/>
          <w:color w:val="000000"/>
        </w:rPr>
        <w:t>
в разрезе специальностей по очной форме обучения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1 с изменениями, внесенными приказом и.о. Министра образования и науки РК от 28.06.2012 </w:t>
      </w:r>
      <w:r>
        <w:rPr>
          <w:rFonts w:ascii="Times New Roman"/>
          <w:b w:val="false"/>
          <w:i w:val="false"/>
          <w:color w:val="ff0000"/>
          <w:sz w:val="28"/>
        </w:rPr>
        <w:t>№ 309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9"/>
        <w:gridCol w:w="3768"/>
        <w:gridCol w:w="1301"/>
        <w:gridCol w:w="1305"/>
        <w:gridCol w:w="1115"/>
        <w:gridCol w:w="1157"/>
        <w:gridCol w:w="1115"/>
        <w:gridCol w:w="1115"/>
        <w:gridCol w:w="1265"/>
      </w:tblGrid>
      <w:tr>
        <w:trPr>
          <w:trHeight w:val="330" w:hRule="atLeast"/>
        </w:trPr>
        <w:tc>
          <w:tcPr>
            <w:tcW w:w="16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Шифр</w:t>
            </w:r>
          </w:p>
        </w:tc>
        <w:tc>
          <w:tcPr>
            <w:tcW w:w="3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специальностей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Образовательные гранты</w:t>
            </w:r>
          </w:p>
        </w:tc>
      </w:tr>
      <w:tr>
        <w:trPr>
          <w:trHeight w:val="6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полное обучение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сокращенное обучение</w:t>
            </w:r>
          </w:p>
        </w:tc>
      </w:tr>
      <w:tr>
        <w:trPr>
          <w:trHeight w:val="9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Образование</w:t>
            </w:r>
          </w:p>
        </w:tc>
      </w:tr>
      <w:tr>
        <w:trPr>
          <w:trHeight w:val="375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5В010100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воспитание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75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5В010200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Педагогика и методика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начального обучения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75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5В010300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Педагогика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психология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75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5В010400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Начальная военная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75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5В010500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Дефектология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375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5В010600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Музыкальное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75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5В010700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Изобразительное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искусство и черчение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75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5В010800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Физическая культура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75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5В010900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Математика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75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5В011000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Физика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75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5В011100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Информатика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375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5В011200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Химия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75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5В011300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Биология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75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5В011400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История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75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5В011500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права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экономики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75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5В011600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География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5В011700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 язык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литература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5В011800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 язык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литература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75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5В011900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Иностранный язык: два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иностранных языка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(английский язык)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</w:tr>
      <w:tr>
        <w:trPr>
          <w:trHeight w:val="75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5В011900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Иностранный язык: два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иностранных языка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(немецкий язык)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75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5В011900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Иностранный язык: два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иностранных языка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(французский язык)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5В012000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обучение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</w:tr>
      <w:tr>
        <w:trPr>
          <w:trHeight w:val="75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5В012100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 язык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литература в школах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неказахским языком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обучения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55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5В012200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 язык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литература в школах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нерусским языком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обучения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48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5В012300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педагогика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самопознание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75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5886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5176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3199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1977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</w:tr>
      <w:tr>
        <w:trPr>
          <w:trHeight w:val="375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Квота для детей-сирот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(1 %)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25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Квота для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I, II групп,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инвалидов с детства,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детей-инвалидов (1 %)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Квота для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приравненных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льготам и гарантиям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участникам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инвалидам Великой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Отечественной войны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(0,5 %)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9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Квота для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национальности,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являющихся гражданами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(2 %)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Гуманитарные науки</w:t>
            </w:r>
          </w:p>
        </w:tc>
      </w:tr>
      <w:tr>
        <w:trPr>
          <w:trHeight w:val="375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5В020100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Философия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5В020200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отношения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5В020300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История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5В020400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Культурология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5В020500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Филология: 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5В020500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Филология: русский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язык 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5В020600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Религиоведение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5В020700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Переводческое дело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5В020800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Археология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этнология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5В020900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Востоковедение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5В021000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филология: английский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5В021000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филология: немецкий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5В021000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филология: арабский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5В021000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филология: турецкий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5В021000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филология: корейский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5В021000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филология: китайский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5В021000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филология: японский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5В021000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филология: персидский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5В021000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филология: узбекский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5В021000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филология: уйгурский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5В021000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филология: индийский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 (хинди, урду)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5В021000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филология: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французский язык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5В021000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филология: польский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5В021100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Теология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5В021200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Тюркология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5В021500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Исламоведение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Квота для детей-сирот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(1 %)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25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Квота для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I, II групп,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инвалидов с детства,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детей-инвалидов (1 %)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Квота для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приравненных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льготам и гарантиям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участникам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инвалидам Великой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Отечественной войны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(0,5 %)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45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Квота для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национальности,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являющихся гражданами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(2 %)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Право</w:t>
            </w:r>
          </w:p>
        </w:tc>
      </w:tr>
      <w:tr>
        <w:trPr>
          <w:trHeight w:val="375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5В030100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Юриспруденция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5В030200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Международное право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5В030300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5В030400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Таможенное дело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Квота для детей-сирот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(1 %)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25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Квота для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I, II групп,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инвалидов с детства,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детей-инвалидов (1 %)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Квота для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приравненных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льготам и гарантиям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участникам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инвалидам Великой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Отечественной войны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(0,5 %)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25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Квота для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национальности,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являющихся гражданами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(2 %)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Искусство</w:t>
            </w:r>
          </w:p>
        </w:tc>
      </w:tr>
      <w:tr>
        <w:trPr>
          <w:trHeight w:val="375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5В040200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Инструментальное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исполнительство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5В040300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Вокальное искусство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5В040400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Традиционное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музыкальное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искусство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5В040600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Режиссура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5В040900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Хореография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5В041300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Живопись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5В041400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Графика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5В041700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Декоративное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искусство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5В041900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Музейное дело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памятников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5В042000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Архитектура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5В042100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Дизайн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5В042200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Издательское дело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Квота для детей-сирот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(1 %)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25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Квота для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I, II групп,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инвалидов с детства,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детей-инвалидов (1 %)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Квота для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приравненных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льготам и гарантиям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участникам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инвалидам Великой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Отечественной войны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(0,5 %)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25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Квота для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национальности,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являющихся гражданами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(2 %)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Социальные науки и бизнес</w:t>
            </w:r>
          </w:p>
        </w:tc>
      </w:tr>
      <w:tr>
        <w:trPr>
          <w:trHeight w:val="375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5В050100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Социология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5В050200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Политология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5В050300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Психология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5В050400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Журналистика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5В050500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Регионоведение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5В050600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5В050700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Менеджмент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5В050800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 и аудит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5В050900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Финансы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5В051000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местное управление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5В051100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Маркетинг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5В051200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5В051300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Мировая экономика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5В051400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Связь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общественностью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5В051500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Архивоведение,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документоведение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5В051900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нормирование труда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Квота для детей-сирот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(1 %)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25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Квота для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I, II групп,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инвалидов с детства,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детей-инвалидов (1 %)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Квота для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приравненных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льготам и гарантиям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участникам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инвалидам Великой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Отечественной войны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(0,5 %)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25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Квота для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национальности,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являющихся гражданами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(2 %)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 Естественные науки</w:t>
            </w:r>
          </w:p>
        </w:tc>
      </w:tr>
      <w:tr>
        <w:trPr>
          <w:trHeight w:val="375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5В060100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Математика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5В060200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Информатика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5В060300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Механика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5В060400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Физика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5В060500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Ядерная физика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5В060600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Химия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5В060700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Биология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5В060800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Экология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5В060900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География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5В061000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Гидрология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5В061100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Физика и астрономия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5В061200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Метеорология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Квота для детей-сирот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(1 %)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25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Квота для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I, II групп,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инвалидов с детства,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детей-инвалидов (1 %)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Квота для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приравненных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льготам и гарантиям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участникам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инвалидам Великой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Отечественной войны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(0,5 %)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25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Квота для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национальности,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являющихся гражданами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(2 %)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7. Технические науки и технологии</w:t>
            </w:r>
          </w:p>
        </w:tc>
      </w:tr>
      <w:tr>
        <w:trPr>
          <w:trHeight w:val="375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5В070100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Биотехнология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5В070200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Автоматизация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75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5В070300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</w:tr>
      <w:tr>
        <w:trPr>
          <w:trHeight w:val="75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5В070400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Вычислительная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 и программное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</w:tr>
      <w:tr>
        <w:trPr>
          <w:trHeight w:val="75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5В070500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Математическое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компьютерное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моделирование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75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5В070600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Геология и разведка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месторождений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полезных ископаемых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375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5В070700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Горное дело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75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5В070800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Нефтегазовое дело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</w:tr>
      <w:tr>
        <w:trPr>
          <w:trHeight w:val="375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5В070900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Металлургия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75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5В071000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Материаловедение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 новых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материалов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75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5В071100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Геодезия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картография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75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5В071200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Машиностроение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75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5В071300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транспортная техника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технологии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</w:tr>
      <w:tr>
        <w:trPr>
          <w:trHeight w:val="375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5В071400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Авиационная техника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технологии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5B071500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Морская техника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технологии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5В071600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Приборостроение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75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5В071700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Теплоэнергетика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75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5В071800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Электроэнергетика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75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5В071900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Радиотехника,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электроника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телекоммуникации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75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5В072000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Химическая технология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неорганических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веществ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75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5В072100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Химическая технология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органических веществ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75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5В072200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Полиграфия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75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5В072300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Техническая физика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5В072400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машины и оборудование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отраслям)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915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5В072500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деревообработки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изделий из дерева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областям применения)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75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5В072600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конструирование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изделий легкой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60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5В072700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продовольственных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продуктов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75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5В072800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перерабатывающих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отраслям)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75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5В072900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75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5В073000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материалов, изделий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конструкций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75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5В073100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жизнедеятельности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защита 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среды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75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5В073200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Стандартизация,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сертификация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метрология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отраслям)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75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5В073300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текстильных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материалов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75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5В073700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Обогащение полезных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ископаемых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75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5В073800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 обработки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материалов давлением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75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5B074300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Летная эксплуатация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летательных аппаратов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двигателей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5В074500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75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5В074600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Космическая техника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технологии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5В074800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фармацевтического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производства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5В075200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Инженерные системы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сети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25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5В075300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Химическая технология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тугоплавких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неметаллических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силикатных материалов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10965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9965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5979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3986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75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Квота для детей-сирот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(1 %)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25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Квота для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I, II групп,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инвалидов с детства,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детей-инвалидов (1 %)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Квота для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приравненных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льготам и гарантиям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участникам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инвалидам Великой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Отечественной войны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(0,5 %)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25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Квота для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национальности,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являющихся гражданами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(2 %)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8. Сельскохозяйственные науки</w:t>
            </w:r>
          </w:p>
        </w:tc>
      </w:tr>
      <w:tr>
        <w:trPr>
          <w:trHeight w:val="375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5В080100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Агрономия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</w:tr>
      <w:tr>
        <w:trPr>
          <w:trHeight w:val="75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5В080200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животноводства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75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5В080300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Охотоведение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звероводство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75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5В080400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Рыбное хозяйство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рыболовство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75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5В080500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Водные ресурсы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водопользование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75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5В080600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Аграрная техника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</w:tr>
      <w:tr>
        <w:trPr>
          <w:trHeight w:val="375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5В080700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Лесные ресурсы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лесоводство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75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5В080800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Почвоведение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агрохимия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75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5В080900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Плодоовощеводство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75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5В081000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Мелиорация,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рекультивация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земель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75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5В081100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Защита и карантин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растений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555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5В081200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Энергообеспечение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хозяйства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75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1910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</w:p>
        </w:tc>
      </w:tr>
      <w:tr>
        <w:trPr>
          <w:trHeight w:val="375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Квота для детей-сирот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(1 %)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25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Квота для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I, II групп,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инвалидов с детства,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детей-инвалидов (1 %)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Квота для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приравненных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льготам и гарантиям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участникам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инвалидам Великой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Отечественной войны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(0,5 %)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25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Квота для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национальности,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являющихся гражданами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(2 %)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9. Услуги</w:t>
            </w:r>
          </w:p>
        </w:tc>
      </w:tr>
      <w:tr>
        <w:trPr>
          <w:trHeight w:val="75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5В090100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перевозок, движения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транспорта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75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5В090200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375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5В090300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5В090400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Социально-культурный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сервис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75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5В090500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работа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5В090600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Культурно-досуговая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5В090700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Кадастр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5В090800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5В090900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Логистика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отраслям)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5В091000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Библиотечное дело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555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5В091200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Ресторанное дело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гостиничный бизнес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75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75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Квота для детей-сирот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(1 %)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25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Квота для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I, II групп,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инвалидов с детства,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детей-инвалидов (1 %)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Квота для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приравненных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льготам и гарантиям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участникам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инвалидам Великой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Отечественной войны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(0,5 %)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25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Квота для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национальности,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являющихся гражданами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(2 %)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10. Военное дело и безопасность</w:t>
            </w:r>
          </w:p>
        </w:tc>
      </w:tr>
      <w:tr>
        <w:trPr>
          <w:trHeight w:val="75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5В100200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59"/>
        <w:gridCol w:w="3652"/>
        <w:gridCol w:w="1314"/>
        <w:gridCol w:w="1334"/>
        <w:gridCol w:w="1111"/>
        <w:gridCol w:w="1192"/>
        <w:gridCol w:w="1131"/>
        <w:gridCol w:w="1152"/>
        <w:gridCol w:w="1275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11. Здравоохранение и социальное обеспечение (медицина)</w:t>
            </w:r>
          </w:p>
        </w:tc>
      </w:tr>
      <w:tr>
        <w:trPr>
          <w:trHeight w:val="30" w:hRule="atLeast"/>
        </w:trPr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5В110100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Сестринское дело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5В110200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5В110300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Фармация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профилактическое дело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Квота для детей-сирот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(1 %)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Квота для инвалидов 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групп, инвалидов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детей-инвалидов (1 %)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Квота для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приравненных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льготам и гарантиям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участникам и инвалидам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Великой Отечественной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войны (0,5 %)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Квота для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национальности,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являющихся гражданами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(2 %)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1300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83"/>
        <w:gridCol w:w="3776"/>
        <w:gridCol w:w="1303"/>
        <w:gridCol w:w="1303"/>
        <w:gridCol w:w="1112"/>
        <w:gridCol w:w="1155"/>
        <w:gridCol w:w="1113"/>
        <w:gridCol w:w="1113"/>
        <w:gridCol w:w="1262"/>
      </w:tblGrid>
      <w:tr>
        <w:trPr>
          <w:trHeight w:val="375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12. Ветеринария</w:t>
            </w:r>
          </w:p>
        </w:tc>
      </w:tr>
      <w:tr>
        <w:trPr>
          <w:trHeight w:val="375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5B120100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Ветеринарная медицина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375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5B120200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санитария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75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375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Квота для детей-сирот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(1 %)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Квота для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I, II групп,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инвалидов с детства,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детей-инвалидов (1 %)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Квота для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приравненные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льготам и гарантиям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участникам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инвалидам Великой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Отечественной войны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(0,5 %)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25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Квота для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национальности,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являющихся гражданами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(2 %)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52"/>
        <w:gridCol w:w="3615"/>
        <w:gridCol w:w="1308"/>
        <w:gridCol w:w="1349"/>
        <w:gridCol w:w="1146"/>
        <w:gridCol w:w="1187"/>
        <w:gridCol w:w="1126"/>
        <w:gridCol w:w="1147"/>
        <w:gridCol w:w="1310"/>
      </w:tblGrid>
      <w:tr>
        <w:trPr>
          <w:trHeight w:val="30" w:hRule="atLeast"/>
        </w:trPr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13. Здравоохранение и социальное обеспечение (медицина)</w:t>
            </w:r>
          </w:p>
        </w:tc>
      </w:tr>
      <w:tr>
        <w:trPr>
          <w:trHeight w:val="30" w:hRule="atLeast"/>
        </w:trPr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5В130100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медицина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3384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2098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5В130200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Стоматология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3534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2191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Квота для детей-сирот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(1 %)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Квота для инвалидов 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групп, инвалидов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детей-инвалидов (1 %)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Квота для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приравненных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льготам и гарантиям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участникам и инвалидам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Великой Отечественной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войны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(0,5 %)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Квота для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национальности,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являющихся гражданами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(2 %)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3700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39"/>
        <w:gridCol w:w="3631"/>
        <w:gridCol w:w="1273"/>
        <w:gridCol w:w="1375"/>
        <w:gridCol w:w="1151"/>
        <w:gridCol w:w="1152"/>
        <w:gridCol w:w="1131"/>
        <w:gridCol w:w="1152"/>
        <w:gridCol w:w="1336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Казахский национальный университет искусств</w:t>
            </w:r>
          </w:p>
        </w:tc>
      </w:tr>
      <w:tr>
        <w:trPr>
          <w:trHeight w:val="30" w:hRule="atLeast"/>
        </w:trPr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5В010600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Музыкальное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5В020400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Культурология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5В040100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Музыковедение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5В040200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Инструментальное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исполнительство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5В040300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Вокальное искусство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5В040400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Традиционное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музыкальное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искусство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5В040500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Дирижирование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5В040600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Режиссура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5В040700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Актерское искусство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5В040800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Искусство эстрады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5В040900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Хореография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5В041000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Сценография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5В041100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Композиция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5В041300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Живопись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5В041500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Скульптура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5В041600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Искусствоведение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5B041700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Декоративное искусство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5В091000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Библиотечное дело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Квота для детей-сирот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(1 %)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Квота для инвалидов 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групп, инвалидов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детей-инвалидов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(1 %)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Квота для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приравненных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льготам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гарантиям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участникам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инвалидам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Великой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Отечественной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войны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(0,5 %)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Квота для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национальности,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являющихся гражданами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(2 %)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190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83"/>
        <w:gridCol w:w="3776"/>
        <w:gridCol w:w="1303"/>
        <w:gridCol w:w="1303"/>
        <w:gridCol w:w="1112"/>
        <w:gridCol w:w="1155"/>
        <w:gridCol w:w="1113"/>
        <w:gridCol w:w="1113"/>
        <w:gridCol w:w="1262"/>
      </w:tblGrid>
      <w:tr>
        <w:trPr>
          <w:trHeight w:val="375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Казахская национальная консерватория им. Курмангазы</w:t>
            </w:r>
          </w:p>
        </w:tc>
      </w:tr>
      <w:tr>
        <w:trPr>
          <w:trHeight w:val="375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5В010300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Педагогика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психология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5В040100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Музыковедение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5В040200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Инструментальное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исполнительство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5В040300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Вокальное искусство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5В040400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Традиционное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музыкальное искусство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5В040500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Дирижирование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5В041100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Композиция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5В042300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Арт-менеджмент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Квота для детей-сирот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(1 %)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25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Квота для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I, II групп,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инвалидов с детства,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детей-инвалидов (1 %)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Квота для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приравненных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льготам и гарантиям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участникам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инвалидам Великой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Отечественной войны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(0,5 %)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75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Квота для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национальности,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являющихся гражданами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(2 %)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57"/>
        <w:gridCol w:w="3585"/>
        <w:gridCol w:w="1352"/>
        <w:gridCol w:w="1292"/>
        <w:gridCol w:w="1150"/>
        <w:gridCol w:w="1190"/>
        <w:gridCol w:w="1150"/>
        <w:gridCol w:w="1171"/>
        <w:gridCol w:w="1293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Казахская национальная академия искусств имени Т. Жургенова</w:t>
            </w:r>
          </w:p>
        </w:tc>
      </w:tr>
      <w:tr>
        <w:trPr>
          <w:trHeight w:val="30" w:hRule="atLeast"/>
        </w:trPr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5В040400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Традиционное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музыкальное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искусство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5В040600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Режиссура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5В040700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Актерское искусство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5В040800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Искусство эстрады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5В040900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Хореография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5В041000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Сценография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5В041200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Операторское искусство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5В041300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Живопись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5В041400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Графика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5В041500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Скульптура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5В041600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Искусствоведение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5В041700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Декоративное искусство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5В042100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Дизайн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Квота для детей-сирот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(1 %)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Квота для инвалидов 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групп, инвалидов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детей-инвалидов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(1 %)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Квота для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приравненных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льготам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гарантиям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участникам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инвалидам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Великой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Отечественной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войны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(0,5 %)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Квота для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национальности,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являющихся гражданами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(2 %)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230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Казахстанско-Британский технический университет</w:t>
            </w:r>
          </w:p>
        </w:tc>
      </w:tr>
      <w:tr>
        <w:trPr>
          <w:trHeight w:val="30" w:hRule="atLeast"/>
        </w:trPr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5В050600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5B050700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Менеджмент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5B050900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Финансы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5В070200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Автоматизация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5В070300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Информационные системы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5В070400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Вычислительная техника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5В070600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Геология и разведка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месторождений полезных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ископаемых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5В071500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Морская техника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технологии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5В072100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Химическая технология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органических веществ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Квота для детей-сирот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(1 %)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Квота для инвалидов 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групп, инвалидов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детства,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инвалидов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(1 %)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Квота для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приравненных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льготам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гарантиям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участникам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инвалидам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Великой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Отечественной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войны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(0,5 %)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Квота для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национальности,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являющихся гражданами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(2 %)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83"/>
        <w:gridCol w:w="3776"/>
        <w:gridCol w:w="1303"/>
        <w:gridCol w:w="1303"/>
        <w:gridCol w:w="1112"/>
        <w:gridCol w:w="1155"/>
        <w:gridCol w:w="1113"/>
        <w:gridCol w:w="1113"/>
        <w:gridCol w:w="1262"/>
      </w:tblGrid>
      <w:tr>
        <w:trPr>
          <w:trHeight w:val="375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Филиал "Восход" Московского авиационного института</w:t>
            </w:r>
          </w:p>
        </w:tc>
      </w:tr>
      <w:tr>
        <w:trPr>
          <w:trHeight w:val="375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162110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Испытание летательных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аппаратов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230100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вычислительная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231300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Прикладная математика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080200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Менеджмент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Международный университет информационных технологий</w:t>
            </w:r>
          </w:p>
        </w:tc>
      </w:tr>
      <w:tr>
        <w:trPr>
          <w:trHeight w:val="375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5В070300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5В070400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Вычислительная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 и программное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5В070500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Математическое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компьютерное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моделирование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5В071900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Радиотехника,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электроника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телекоммуникации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Квота для детей-сирот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(1 %)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25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Квота для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I, II групп,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инвалидов с детства,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детей-инвалидов (1 %)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Квота для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приравненных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льготам и гарантиям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участникам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инвалидам Великой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Отечественной войны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(0,5 %)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45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Квота для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национальности,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являющихся гражданами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(2 %)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15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Примечание: прием 250 иностранных граждан, прибывших по межгосударственным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соглашениям осуществляется по заявленным ими специальностям в рамках утвержденного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образовательного заказа в разрезе специальностей.</w:t>
            </w:r>
          </w:p>
        </w:tc>
      </w:tr>
    </w:tbl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 к приказу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образования 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науки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4 июня 2012 года № 254  </w:t>
      </w:r>
    </w:p>
    <w:bookmarkEnd w:id="3"/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Государственный образовательный заказ</w:t>
      </w:r>
      <w:r>
        <w:br/>
      </w:r>
      <w:r>
        <w:rPr>
          <w:rFonts w:ascii="Times New Roman"/>
          <w:b/>
          <w:i w:val="false"/>
          <w:color w:val="000000"/>
        </w:rPr>
        <w:t>
на подготовку специалистов с высшим образованием</w:t>
      </w:r>
      <w:r>
        <w:br/>
      </w:r>
      <w:r>
        <w:rPr>
          <w:rFonts w:ascii="Times New Roman"/>
          <w:b/>
          <w:i w:val="false"/>
          <w:color w:val="000000"/>
        </w:rPr>
        <w:t>
на 2012/2013 учебный год в разрезе специальностей</w:t>
      </w:r>
      <w:r>
        <w:br/>
      </w:r>
      <w:r>
        <w:rPr>
          <w:rFonts w:ascii="Times New Roman"/>
          <w:b/>
          <w:i w:val="false"/>
          <w:color w:val="000000"/>
        </w:rPr>
        <w:t>
по заочной форме обучения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34"/>
        <w:gridCol w:w="5535"/>
        <w:gridCol w:w="1876"/>
        <w:gridCol w:w="1751"/>
        <w:gridCol w:w="1441"/>
        <w:gridCol w:w="1063"/>
      </w:tblGrid>
      <w:tr>
        <w:trPr>
          <w:trHeight w:val="525" w:hRule="atLeast"/>
        </w:trPr>
        <w:tc>
          <w:tcPr>
            <w:tcW w:w="24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Шифр</w:t>
            </w:r>
          </w:p>
        </w:tc>
        <w:tc>
          <w:tcPr>
            <w:tcW w:w="5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специальностей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Образовательные гранты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сокращенное обучение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Образование</w:t>
            </w:r>
          </w:p>
        </w:tc>
      </w:tr>
      <w:tr>
        <w:trPr>
          <w:trHeight w:val="375" w:hRule="atLeast"/>
        </w:trPr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5В010100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обучение и воспитание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375" w:hRule="atLeast"/>
        </w:trPr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5В010200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Педагогика и методика начального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обучения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75" w:hRule="atLeast"/>
        </w:trPr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5В010300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Педагогика и психология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75" w:hRule="atLeast"/>
        </w:trPr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5В010400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Начальная военная подготовка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75" w:hRule="atLeast"/>
        </w:trPr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5В010500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Дефектология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75" w:hRule="atLeast"/>
        </w:trPr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5В010600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Музыкальное образование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75" w:hRule="atLeast"/>
        </w:trPr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5В010700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Изобразительное искусство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черчение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75" w:hRule="atLeast"/>
        </w:trPr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5В010800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Физическая культура и спорт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375" w:hRule="atLeast"/>
        </w:trPr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5В010900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Математика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75" w:hRule="atLeast"/>
        </w:trPr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5В011000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Физика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75" w:hRule="atLeast"/>
        </w:trPr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5В011100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Информатика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75" w:hRule="atLeast"/>
        </w:trPr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5В011300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Биология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75" w:hRule="atLeast"/>
        </w:trPr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5В011400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История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75" w:hRule="atLeast"/>
        </w:trPr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5В011500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права и экономики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75" w:hRule="atLeast"/>
        </w:trPr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5В011600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География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75" w:hRule="atLeast"/>
        </w:trPr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5В011700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 язык и литература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5В011800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 язык и литература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750" w:hRule="atLeast"/>
        </w:trPr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5В011900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Иностранный язык: два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иностранных языка: английский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</w:tr>
      <w:tr>
        <w:trPr>
          <w:trHeight w:val="375" w:hRule="atLeast"/>
        </w:trPr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5В012000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Профессиональное обучение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75" w:hRule="atLeast"/>
        </w:trPr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</w:t>
            </w:r>
          </w:p>
        </w:tc>
      </w:tr>
      <w:tr>
        <w:trPr>
          <w:trHeight w:val="375" w:hRule="atLeast"/>
        </w:trPr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Квота для детей сирот (1%)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Квота для инвалидов I, II групп,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инвалидов с детства,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инвалидов (1 %)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25" w:hRule="atLeast"/>
        </w:trPr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Квота для лиц, приравненные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льготам и гарантиям к участникам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инвалидам Великой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Отечественной войны (0,5 %)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25" w:hRule="atLeast"/>
        </w:trPr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Квота для лиц казахской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национальности, не являющихся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гражданами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(2 %)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