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186e" w14:textId="b1f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апреля 2012 года № 213. Зарегистрирован в Министерстве юстиции Республики Казахстан 21 мая 2012 года № 7670. Утратил силу приказом Заместителя Премьер-Министра Республики Казахстан - Министра финансов Республики Казахстан от 16 мая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Министерства финансов Республики Казахстан «Выдача свидетельства об аккредитации профессиональной организации бухгалтеров»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Министерства финансов Республики Казахстан «Выдача свидетельства об аккредитации организации по профессиональной сертификации бухгалтеров»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Министерства финансов Республики Казахстан «Выдача свидетельства об аккредитации профессиональной аудиторской организации»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(Бейсембаев М.Т.)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апреля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213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бухгалтеров»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об аккредитации профессиональной организации бухгалтеров»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организация бухгалтеров (далее – профессиональная организация) – некоммерческая организация, являющаяся объединением бухгалтеров и бухгалтерских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государственный орган, осуществляющий регулирование деятельности в сфере бухгалтерского учета и финансовой отчетности (далее – уполномоченный орган)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– Комитет финансового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(далее – СФЕ) - структурные подразделения и ответственные должностные лица Комитета,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- выдача свидетельства об аккредитации профессиональной организации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Стандарта оказания государственной услуги «Выдача свидетельства об аккредитации профессиональной организации бухгалтеров»,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2010 года № 476 «Об утверждении стандартов государственных услуг в области бухгалтерского учета и аудита»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постановлением Правительства Республики Казахстан от 31 октября 2011 года № 1248 (далее – Правила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без участия других государственных органов и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 свидетельства об аккредитации по форме согласно приложению 9 к Правилам аккредитации (далее – свидетельство об аккредитации) или мотивированный отказ в ее выдаче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адресу, указанному в пункте 1 Стандарта. График работы уполномоченного органа ежедневно с 9.00 до 18.30 часов с перерывом на обед с 13.00 до 14.30 часов, кроме выходных (суббота и воскресенье) и государственных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 можно получить в Управлении контроля, аккредитации и лицензирования в сфере бухгалтерского учета и аудиторской деятельности Комитета по телефонам: (8–717-2) 74-29-11, 74-31-14, 74-35-38, 74-35-60, 74-34-68, а также по адресу, указанному в пункте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не превышает тридцати календарных дней с момента приема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допущение нарушений, указанных в пункте 17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профессиональной организацией нарушений, указанных в пункте 17 Стандарта, заявление на получение свидетельства об аккредитации рассматривается в соответствии с Правилами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- семь.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профессиональной организацией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профессиональной организацией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письменного мотивированного отказа в дальнейшем рассмотрении в случае установления факта неполноты документов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профессиональной организацией согласно перечню, указанному в пункте 11 Стандарта на соответствие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соответствии профессиональной организации требованиям законодательства Республики Казахстан, подготовка и согласование с юридической службой проекта приказа о выдаче свидетельства об аккредитации, дубликата и переоформлении свидетельства, либо письменного мотивированного отказа в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заключения о соответствии требованиям законодательства Республики Казахстан и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об аккредитации, дубликата, переоформление свидетельства, либо письменного мотивированного отказа в аккредитации профессиональной организации.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на аккредитацию, принимаются (нарочно, либо почтой) по описи Управлением внутреннего администрирования и работы с персоналом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внутреннего администрирования и работы с персоналом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необходимых документов для получения свидетельства об аккредитации указан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наименования, организационно-правовой формы, реорганизации юридического лица, юридического адреса для выдачи или переоформления свидетельства об аккредитации необходимо в течение пятнадцати календарных дней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с приложением к нему документов в соответствии с пунктом 2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внутреннего администрирования и работы с персоналом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юридической службы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юридической службы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последовательности действий СФЕ с установлением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Процесс выдачи свидетельства об аккредитации профессиональной организации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бухгалтеров»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196"/>
        <w:gridCol w:w="2830"/>
        <w:gridCol w:w="3669"/>
        <w:gridCol w:w="3928"/>
      </w:tblGrid>
      <w:tr>
        <w:trPr>
          <w:trHeight w:val="54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и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24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 ЕСЭДО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 и 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аккредитации.</w:t>
            </w:r>
          </w:p>
        </w:tc>
      </w:tr>
      <w:tr>
        <w:trPr>
          <w:trHeight w:val="74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юридическую службу.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юридическую службу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25 календарных дней</w:t>
            </w:r>
          </w:p>
        </w:tc>
      </w:tr>
      <w:tr>
        <w:trPr>
          <w:trHeight w:val="27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3516"/>
        <w:gridCol w:w="3089"/>
        <w:gridCol w:w="3880"/>
      </w:tblGrid>
      <w:tr>
        <w:trPr>
          <w:trHeight w:val="54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и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 виде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279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6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27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656"/>
        <w:gridCol w:w="3143"/>
        <w:gridCol w:w="3058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Комитета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4412"/>
        <w:gridCol w:w="4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27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 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ЕСЭДО, 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с входящим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 подразделению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документов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перечню,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118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125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организации бухгалтеров»</w:t>
      </w:r>
    </w:p>
    <w:bookmarkEnd w:id="14"/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выдачи свидетельства об аккредитации профессиональной организации бухгалтеров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31826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213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организаций</w:t>
      </w:r>
      <w:r>
        <w:br/>
      </w:r>
      <w:r>
        <w:rPr>
          <w:rFonts w:ascii="Times New Roman"/>
          <w:b/>
          <w:i w:val="false"/>
          <w:color w:val="000000"/>
        </w:rPr>
        <w:t>
по профессиональной сертификации бухгалтеров»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об аккредитации организации по профессиональной сертификации бухгалтеров»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по профессиональной сертификации бухгалтеров (далее – организация по сертификации) – юридические лицо, осуществляющее сертификацию кандидатов в профессиональные бухгалтеры;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государственный орган, осуществляющий регулирование деятельности в сфере бухгалтерского учета и финансовой отчетности (далее – уполномоченный орган)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– Комитет финансового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 ункциональные единицы (далее – СФЕ) - структурные подразделения и ответственные должностные лица Комитета и должностные лица профессиональных организаций по сертификации,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выдача свидетельства об аккредитации организации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«О бухгалтерском учете и финансовой отчетности»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Стандарта оказания государственной услуги «Выдача свидетельства об аккредитации организации по профессиональной сертификации бухгалтеров»,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2010 года № 476 «Об утверждении стандартов государственных услуг в области бухгалтерского учета и аудита»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постановлением Правительства Республики Казахстан от 31 октября 2011 года № 1248 (далее – Правила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 участием профессиональных организаций бухгалтеров (далее - профессиональные организации), но без участия других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 свидетельства об аккредитации по форме согласно приложению 10 к Правилам аккредитации (далее – свидетельство об аккредитации) или мотивированный отказ в ее выдаче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9"/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адресу, указанному в пункте 1 Стандарта. График работы уполномоченного органа ежедневно с 9.00 до 18.30 часов с перерывом на обед с 13.00 до 14.30 часов, кроме выходных (суббота и воскресенье) и государственных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 можно получить в Управлении контроля, аккредитации и лицензирования в сфере бухгалтерского учета и аудиторской деятельности Комитета по телефонам: (8-717-2) 74-31-14, 74-35-38, 74-35-60, 74-34-68, 74-29-11, а также по адресу, указанному в пункте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не превышает тридцати календарных дней с момента приема заявления и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 для отказа в предоставлении данной государственной услуги является допущение нарушений, указанных в пункте 17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организацией по сертификации нарушений, указанных в пункте 17 Стандарта, заявление на получение свидетельства об аккредитации рассматривается в соответствии с Правилами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- девять.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организацией по сертификации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организацией по сертификации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письменного мотивированного отказа в дальнейшем рассмотрении в случае установления факта неполноты документов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организацией по сертификации согласно перечню, указанному в пункте 11 Стандарта на соответствие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документов, представленных организацией по сертификации на соответствие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документов, указанных в подпункте 10) пункта 3 Правил аккредитации, на рассмотрение в аккредитованные профессиональные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представленных профессиональными организациями замечаний и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заключения о соответствии профессиональной организации требованиям законодательства Республики Казахстан, подготовка и согласование с юридической службой проекта приказа о выдаче свидетельства об аккредитации, дубликата и переоформлении свидетельства, либо письменного мотивированного отказа в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заключения о соответствии требованиям законодательства Республики Казахстан и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регистрация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об аккредитации, либо письменного мотивированного отказа в аккредитации организации по сертификации.</w:t>
      </w:r>
    </w:p>
    <w:bookmarkEnd w:id="21"/>
    <w:bookmarkStart w:name="z10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на аккредитацию, принимаются (нарочно, либо почтой) по описи Управлением внутреннего администрирования и работы с персоналом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внутреннего администрирования и работы с персоналом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необходимых документов для получения свидетельства об аккредитации указан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наименования, организационно-правовой формы, реорганизации юридического лица, юридического адреса для выдачи или переоформления свидетельства об аккредитации необходимо в течение пятнадцати календарных дней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с приложением к нему документов в соответствии с пунктом 3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внутреннего администрирования и работы с персоналом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юридической службы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юридической службы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руководители профессиональных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(и) профессиональной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последовательности действий СФЕ с установлением срока выполнения каждого действия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Процесс выдачи свидетельства об аккредитации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профессиональной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бухгалтеров»      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080"/>
        <w:gridCol w:w="2762"/>
        <w:gridCol w:w="4232"/>
        <w:gridCol w:w="4573"/>
      </w:tblGrid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Комитета</w:t>
            </w:r>
          </w:p>
        </w:tc>
      </w:tr>
      <w:tr>
        <w:trPr>
          <w:trHeight w:val="3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 ЕСЭДО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перечню,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80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впоследствии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 неполноты,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сертификации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юридическую службу.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Комитета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25 календарных дней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6, 7 колонки</w:t>
            </w:r>
          </w:p>
        </w:tc>
      </w:tr>
    </w:tbl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3033"/>
        <w:gridCol w:w="2861"/>
        <w:gridCol w:w="2623"/>
        <w:gridCol w:w="2517"/>
      </w:tblGrid>
      <w:tr>
        <w:trPr>
          <w:trHeight w:val="795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1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 организации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 Комитета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96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право»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804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 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право»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</w:tr>
      <w:tr>
        <w:trPr>
          <w:trHeight w:val="885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795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колонка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колонка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2368"/>
        <w:gridCol w:w="2347"/>
        <w:gridCol w:w="2263"/>
        <w:gridCol w:w="2454"/>
        <w:gridCol w:w="2137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модулей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2619"/>
        <w:gridCol w:w="2598"/>
        <w:gridCol w:w="2788"/>
        <w:gridCol w:w="2747"/>
      </w:tblGrid>
      <w:tr>
        <w:trPr>
          <w:trHeight w:val="1395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297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с входящим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номером на 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«Гражданское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</w:tr>
      <w:tr>
        <w:trPr>
          <w:trHeight w:val="141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по профессиональной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бухгалтеров»      </w:t>
      </w:r>
    </w:p>
    <w:bookmarkEnd w:id="29"/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выдачи свидетельства об аккредитации организации по профессиональной сертификации бухгалтеров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96012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213</w:t>
      </w:r>
    </w:p>
    <w:bookmarkEnd w:id="31"/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аудиторской организации»</w:t>
      </w:r>
    </w:p>
    <w:bookmarkEnd w:id="32"/>
    <w:bookmarkStart w:name="z1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об аккредитации профессиональной аудиторской организации»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 и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аудиторская организация (далее – профессиональная организация) – юридические лицо, некоммерческая организация, объединяющая аудиторов и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исполнительный орган, осуществляющий регулирование в области аудиторской деятельности и контроль за деятельностью аудиторских и профессиональных организаций (далее – уполномоченный орган)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– Комитет финансового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(далее – СФЕ) - структурные подразделения и ответственные должностные лица Комитета,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выдача свидетельства об аккредитации профессиональной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Закона Республики Казахстан от 20 ноября 1998 года «Об аудиторской деятельности»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свидетельства об аккредитации профессиональной аудиторской организации», утвержденного постановлением Правительства Республики Казахстан от 26 мая 2010 года № 476 «Об утверждении стандартов государственных услуг в области бухгалтерского учета и аудита»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«Об утверждении Правил аккредитации профессиональных аудиторских организаций», зарегистрированного в Реестре государственной регистрации нормативных правовых актов за № 4336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без участия других государственных органов и иных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является выдача свидетельства об аккредитации по форме согласно приложению 4 к Правилам (далее – свидетельство об аккредитации) или мотивированный отказ в ее выдаче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34"/>
    <w:bookmarkStart w:name="z1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по адресу, указанному в пункте 1 Стандарта. График работы уполномоченного органа ежедневно с 9 00 до 18.30 часов с перерывом на обед с 13.00 до 14.30 часов, кроме выходных (суббота и воскресенье) и государственных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порядке обжалования можно получить в Управлении контроля, аккредитации и лицензирования в сфере бухгалтерского учета и аудиторской деятельности Комитета по телефонам: (8 – 717-2) 74-31-14, 74-35-38, 74-35-60, 74-34-68, а также по адресу, указанному в пункте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 не превышает десяти рабочих дней с момента приема документов, указанных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данной государственной услуги является допущение нарушений, указанных в пункте 17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профессиональной организацией нарушений, указанных в пункте 17 Стандарта, заявление на получение свидетельства об аккредитации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участвующих в оказании государственной услуги – семь.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документов, представленных профессиональной организацией с присвоением регистрационного номера в ЕСЭДО, проставление штампа с входящим номером на втором экземпляре заявления, передача руководству для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пакета документов, представленных профессиональной организацией,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письменного мотивированного отказа в дальнейшем рассмотрении в случае установления факта неполноты документов (в том числе незаполнение обязательных полей, утвержденных форм документов, несоответствия представленных копий документов оригиналу);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профессиональной организацией согласно перечню, указанному в пункте 11 Стандарта на соответствие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соответствии профессиональной организации требованиям законодательства Республики Казахстан, подготовка и согласование с юридической службой проекта приказа о выдаче свидетельства об аккредитации, дубликата и переоформлении свидетельства, либо письменного мотивированного отказа в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заключения о соответствии требованиям законодательства Республики Казахстан и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приказа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об аккредитации, либо письменного мотивированного отказа в аккредитации профессиональной организации.</w:t>
      </w:r>
    </w:p>
    <w:bookmarkEnd w:id="36"/>
    <w:bookmarkStart w:name="z1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представленные на аккредитацию, принимаются (нарочно, либо почтой) по описи Управлением внутреннего администрирования и работы с персоналом Комитета. Копия описи направляется (вручается) заявителю с указанием даты приема канцелярией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ставятся на контроль Управлением внутреннего администрирования и работы с персоналом Комитета с присвоением регистрационного номера в ЕСЭДО. Зарегистрированные, оформленные надлежащим образом документы передаются руководству Комитета для распределения в последующем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его регистрация в канцелярии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необходимых документов для получения свидетельства об аккредитации указан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переоформления свидетельства об аккредитации в случае изменения наименования (в том числе организационно-правовой формы), места нахождения профессиональной организации в десятидневный срок необходимо представить заявление о переоформлении свидетельства об аккредитации с приложением к нему документов, подтверждающих соответствующие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Требований к информационной безопасности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(и) Управления внутреннего администрирования и работы с персоналом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(и) Управления контроля, аккредитации и лицензирования в сфере бухгалтерского учета и аудиторской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юридической службы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(и) Управления юридической службы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Описание последовательности действий СФЕ с установлением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Процесс выдачи свидетельства об аккредитации профессиональной организации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организации»</w:t>
      </w:r>
    </w:p>
    <w:bookmarkEnd w:id="39"/>
    <w:bookmarkStart w:name="z1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849"/>
        <w:gridCol w:w="2340"/>
        <w:gridCol w:w="2034"/>
        <w:gridCol w:w="2239"/>
      </w:tblGrid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 ЕСЭДО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на 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 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передача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в юридическую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службу. 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передача для 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юридической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1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606"/>
        <w:gridCol w:w="2388"/>
        <w:gridCol w:w="3473"/>
      </w:tblGrid>
      <w:tr>
        <w:trPr>
          <w:trHeight w:val="57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контроля,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лицензирования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деятельности Комитета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подписания приказа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 аккредитации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  дня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2353"/>
        <w:gridCol w:w="2569"/>
        <w:gridCol w:w="2628"/>
        <w:gridCol w:w="2942"/>
      </w:tblGrid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в ЕСЭДО,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 номером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0"/>
        <w:gridCol w:w="3430"/>
        <w:gridCol w:w="5470"/>
      </w:tblGrid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(председатель,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председателя)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аккредитации и лицензирования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1815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Проверка, 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номера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ЕСЭДО, 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входящим номером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втором экземпляре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подразделению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наличие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перечню Правил,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их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1185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организации</w:t>
            </w:r>
          </w:p>
        </w:tc>
      </w:tr>
      <w:tr>
        <w:trPr>
          <w:trHeight w:val="96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об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аудиторской организации»</w:t>
      </w:r>
    </w:p>
    <w:bookmarkEnd w:id="44"/>
    <w:bookmarkStart w:name="z1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выдачи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аудиторской организации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9916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