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84dc" w14:textId="3248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оснащения оборудованием и мебелью организаций технического и профессионального,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7 марта 2012 года № 97. Зарегистрирован в Министерстве юстиции Республики Казахстан 16 апреля 2012 года № 7574.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оснащения оборудованием и мебелью организаций технического и профессионального, послесреднего образования.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Департаменту дошкольного и среднего образования (Жонтаева Ж.А.):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Департаментам дошкольного и среднего (Жонтаева Ж.А.), технического и профессионального образования (Борибеков К.К.) довести настоящий приказ до сведения областных, городов Астана и Алматы управлений образования, республиканских подведомственных организаций образования.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Сарыбекова М.Н.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97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оснащения оборудованием и мебелью организаций технического и профессионального, послесреднего образования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Нормы оснащения в редакции приказа Министра образования и науки РК от 29.01.2016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Минимальный перечень мебели и оборудования для административных помещений организаций технического и профессионального, послесреднего образования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 директора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Стулья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Телефон/факс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Стулья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Телефон/факс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Методический кабинет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 заместителя директора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Телефон/факс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 педагога-психолога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Стулья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Телефон/факс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Кабинеты бухгалтерии, отдела кадров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Стулья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Телефон/факс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несгораемый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Кабинеты других сотрудников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Минимальный перечень мебели и оборудования библиотеки с читальным залом организаций технического и профессионального, послесреднего образования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библиотекаря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читательских формуляров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Шкаф-картотека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библиотечный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читательский рабочий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Стулья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Библиотечный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Аудио-видеотека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переплетного оборудования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материалы для ремонта книг и переплетных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формата А-3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сканер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картотека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киоск для справочной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Минимальный перечень оборудования и мебели актового зала организаций технического и профессионального, послесреднего образования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 сцены и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секционное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 лекторская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президиума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или кресло для президиума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или столик для проектора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проекционный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Свето-звуковое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Колонка со стойкой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беспроводной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проводной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микрофона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Пульт-микшер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Синтезатор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Усилитель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Музыкальный центр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Рояль концертный или пианино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Минимальный перечень оборудования и мебели для кабинета преподавателей физической культуры организаций технического и профессионального, послесреднего образования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Доска/доска интерактивная/маркерная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медицинская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оборудование для контроля и действий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Минимальный перечень оборудования и мебели помещения для хранения спортивного инвентаря и оборудования организаций технического и профессионального, послесреднего образования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спортивного инвентаря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6. Минимальный перечень оборудования для спортивного зала в организациях технического и профессионального, послесреднего образования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п.п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гимнастики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лыжных гонок и конькобежной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легкой атлетики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туризма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спортивных игр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настольных игр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7. Минимальный перечень оборудования спортивной площадки в организациях технического и профессионального, послесреднего образования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футбольные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для мини футбола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баскетбольная со щитом и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волейбольная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параллельные металлические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Перекладина гимнастическая металлическая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Судейская вышка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для прыжков в длину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для метания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Легкоатлетическая дорожка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8. Минимальный перечень оборудования, мебели, технических средств обучения, учебных пособий для кабинета биологии организаций технического и профессионального, послесреднего образования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8 -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преподователя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для преподователя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Столы для обучающихся двухместные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Стулья для обучающихся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плакатов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Учебно-программный комплекс для экспериментов по биологии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лабораторной посуды и принадлежностей для кабинета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подставок в шкафы для посуды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опытов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и таблицы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9. Минимальный перечень оборудования, мебели, технических средств, учебных пособий для кабинета географии организаций технического и профессионального, послесреднего образования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9 -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Мебель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Доска/доска интерактивная/ маркерная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Столы для обучающихся двухместные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плакатов (карт)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 полуостекленый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потолочное для проектора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электронных учебных изданий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натуральных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карт (мира, республики физическая, политическая, политико-административная)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прибор и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10. Минимальный перечень мебели для лаборантской комнаты кабинета географии организаций технического и профессионального, послесреднего образования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10 -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полузакрытый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11. Минимальный перечень оборудования, мебели, технических средств обучения, учебных пособий для кабинета иностранного языка организаций технического и профессионального, послесреднего образования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Мебель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Столы для обучающихся двухместные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 полуостекленый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потолочное для проектора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Документ-камера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электронных учебных изданий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видеофильмов на DVD на изучаемом иностранном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аудиозаписей на CD диске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плакатов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12. Минимальный перечень оборудования, мебели, технических средств обучения, учебных пособий для кабинета информатики организаций технического и профессионального, послесреднего образования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12 -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для обучающихся компьютерные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Стулья для обучающихся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коммутатор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потолочное для проектора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программных средств для реализации учебных программ по информатике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13. Минимальный перечень оборудования, мебели, технических средств обучения, учебных пособий для кабинета истории организаций технического и профессионального, послесреднего образования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13 -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Мебель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обучающихся двухместный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 полуостекленый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потолочное для проектора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видеофильмов на DVD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плакатов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Карты по истории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карт по истории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справочной и методической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14. Минимальный перечень оборудования, мебели, технических средств обучения, учебных пособий и принадлежностей для кабинета казахского языка и литературы в организациях технического и профессионального, послесреднего образования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14 -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Мебель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для обучающихся двухместные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 полуостекленый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видеофильмов на DVD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настенных плакатов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15. Минимальный перечень оборудования и мебели для лингафонного кабинета организаций технического и профессионального, послесреднего образования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15 -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Мебель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Стол-полукабина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учебно-наглядных пособий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Лингафонное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Блок-распределитель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управления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 и комплектующие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плакатов и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16. Минимальный перечень оборудования, мебели, технических средств обучения, учебных пособий для кабинета математики организаций технического и профессионального, послесреднего образования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16 -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Минимальное количество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Мебель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обучающихся двухместный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 полуостекленый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потолочное для проектора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моделей и инструментов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настенных плакатов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справочной, методической, научной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электронных учебных изданий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видеофильмов на DVD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плакатов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Мультимедийное пособие по математике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17. Минимальный перечень оборудования, мебели, технических средств обучения, учебных пособий для мультимедийного лингафонного кабинета организаций технического и профессионального, послесреднего образования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17 -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Минимальное количество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Мебель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маркерная/ Интерактивная доска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Стол-полукабина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учебно-наглядных пособий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коммутатор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настенное для проектора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Лингафонное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Блок-распределитель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управления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Программное обеспечение мультимедийного лингафонного кабинета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кабинетом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плакатов и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18. Минимальный перечень оборудования, мебели, технических средств обучения, учебных пособий для кабинета начальной военной подготовки организаций технического и профессионального, послесреднего образования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18 -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Минимальное количество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Мебель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обучающихся двухместный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потолочное для проектора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и 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плакатов по начальной военной подготовке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плакатов по гражданской обороне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Общевоинский Устав Вооруженных Сил 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издание "Начальная военная подготовка 10-11 класс"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для практического изучения обязанностей дневального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Деревянная подставка (место дневального)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с документацией дежурного и дневального по роте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штык-ножа в натуральную величину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аппарат (макет или действующий)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19. Минимальный перечень оборудования комнаты для хранения оружия и военно-технического имущества организаций технического и профессионального, послесреднего образования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19 -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Минимальное количество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противогазов и военно-технического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(пирамида) для хранения оружия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Военно-техническое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медицинская (в металлическом шкафу)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Массогабаритный макет автомата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Винтовка пневматическая (пуля для пневматической винтовки)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ед. (1000 шт.)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Общевойсковой защитный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 общевойсковой фильтрующий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 гражданский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Войсковой прибор химической разведки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радиационной разведки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индивидуальных дозиметров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Аптечка индивидуальная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пехотная лопата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 армейский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бумажная для стрельбы из пневматической винтовки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Флажок (красный и белый или красный и желтый)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стальной (каска)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защитный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20. Минимальный перечень оборудования для городка начальной военной подготовки организаций технического и профессионального, послесреднего образования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20 -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занятий строевой подготовкой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места для практического изучения обязанностей часового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тактического поля и огневого городка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городка начальной военной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21. Минимальный перечень оборудования для стрелкового тира организаций технического и профессионального, послесреднего образования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медицинская (в металлическом шкафу)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стрелкового тира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 для стрелкового тира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22. Минимальный перечень оборудования, мебели, технических средств обучения, учебных пособий для кабинета самопознания организаций технического и профессионального, послесреднего образования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22 -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Мебель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Доска/ интерактивная / маркерная доска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обучающихся двухместный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преподователя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потолочное для проектора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демонстрационных иллюстраций, плакатов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классной библиотеки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23. Минимальный перечень оборудования, мебели, технических средств обучения, учебных пособий и принадлежностей для кабинета русского языка и литературы организаций технического и профессионального, послесреднего образования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23 -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Доска/ Интерактивная доска/маркерная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обучающихся двухместный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потолочное для проектора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видеофильмов на DVD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плакатов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справочной и методической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настенных плакатов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24. Минимальный перечень оборудования, мебели, технических средств обучения, учебных пособий для кабинета физики организаций технического и профессионального, послесреднего образования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24 -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Доска/Интерактивная доска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для обучающихся двухместный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интерактивная лаборатория для экспериментов по физике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плакатов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Учебно-программный комплекс для экспериментов по физике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3D моделирования физических экспериментов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Лабораторная посуда и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лабораторной посуды и принадлежностей для кабинета физики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прибор и принадлежности для опытов демонстрационные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прибор и принадлежности для опытов лабораторные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подставок в шкафы для посуды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25. Минимальный перечень оборудования, мебели, технических средств обучения, учебных пособий для кабинета химии организаций технического и профессионального, послесреднего образования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25 -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полуостекленый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потолочное для проектора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лаборатория для экспериментов по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Учебно-программный комплекс для экспериментов по химии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Натуральные коллекции для кабинета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 демонстрационные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химических реактивов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химической посуды и принадлежностей для кабинета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подставок в шкафы для посуды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принадлежности для опытов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от агрессивных химических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защитные химически стойкие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и таблицы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для химреактивов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26. Минимальный перечень оборудования, мебели, технических средств обучения, учебных пособий для кабинетов общегуманитарных дисциплин организаций технического и профессионального, послесреднего образования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26 -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обучающихся двухместный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для обучающихся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 полуостекленый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потолочное для проектора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справочной, научно-популярной и методической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настенных плакатов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27. Минимальный перечень оборудования, мебели, технических средств обучения, учебных пособий для кабинетов социально-экономических дисциплин организаций технического и профессионального, послесреднего образования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27 -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обучающихся двухместный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потолочное для проектора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Наглядные 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плакатов/карт по изучаемой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учебной, справочной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28. Минимальный перечень оборудования, мебели, технических средств обучения, учебных пособий для кабинета курсового и дипломного проектирования организаций технического и профессионального, послесреднего образования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28 -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обучающихся компьютерный двухместный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Компьютерное оборудование и оргтехника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коммутатор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Интерактивное и проекционное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потолочное для проектора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учебных изданий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 и справочной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по специальностям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29. Минимальный перечень оборудования, мебели, технических средств обучения, учебных пособий для кабинетов общепрофессиональных дисциплин организаций технического и профессионального, послесреднего образования по профилю "Образование"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29 -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для обучающихся двухместные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 полуостекленый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учебной, справочной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30. Минимальный перечень оборудования, мебели, технических средств обучения, учебных пособий для кабинетов специальных дисциплин и лабораторий организаций технического и профессионального, послесреднего образования по профилю "Образование"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30 -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обучающихся двухместный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 по изучаемой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плакатов и наглядных пособий по учебной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учебно-методической литературы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Оснащение учебно-производственных мастерских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мебели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31. Минимальный перечень оборудования, мебели, технических средств обучения, учебных пособий для кабинетов общепрофессиональных и специальных дисциплин организаций технического и профессионального, послесреднего образования по профилю "Право"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для обучающихся двухместные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Документ-камера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специализированного оборудования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плакатов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32. Минимальный перечень оборудования, мебели, технических средств обучения, учебных пособий лабораторий и кабинетов для практических занятий организаций технического и профессионального, послесреднего образования по профилю "Право"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32 -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Мебель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обучающихся двухместный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специализированной мебели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дополнительной компьютерной и оргтехники, технических средств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пособий и принадлежностей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Оснащение учебно-производственных мастерских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мебели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и 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33. Минимальный перечень оборудования, мебели, технических средств обучения, учебных пособий для кабинетов общепрофессиональных дисциплин организаций технического и профессионального, послесреднего образования по профилю "Искусство и культура"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33 -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обучающихся двухместные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 полуостекленый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Настенные стенды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34. Минимальный перечень оборудования, мебели, технических средств обучения, учебных пособий для кабинетов специальных дисциплин организаций технического и профессионального, послесреднего образования по профилю "Искусство и культура"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34 -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Мебель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Доска/доска интерактивная/ маркерная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обучающихся двухместный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 полуостекленый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специализированной мебели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Документ-камера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дополнительной компьютерной и оргтехники, технических средств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пособий и принадлежностей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плакатов и наглядных пособий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учебно-методической литературы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Настенные стенды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35. Минимальный перечень оборудования, мебели, принадлежностей и учебных пособий в лабораториях и мастерских организаций технического и профессионального, послесреднего образования по профилю "Искусство и культура"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35 -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мебели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компьютерной и оргтехники, технических средств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и 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 и методической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Лаборатории творческие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мебели, оборудования, пособий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Учебно-производственные 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мебели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и 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технической и технологической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Творческие 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мебели, оборудования, пособий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Различные помещения для занятий творческих коллективов (учебный театр, учебный цирк, хореографический и камерный залы, зал сценического движения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мебели, оборудования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Выставочный зал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мебели 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36. Минимальный перечень оборудования, мебели, технических средств обучения, учебных пособий для кабинетов общепрофессиональных и специальных дисциплин организаций технического и профессионального, послесреднего образования по профилю "Сервис, экономика и управление"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36 -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обучающихся двухместные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Документ-камера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специализированного оборудования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Настенные стенды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37. Минимальный перечень оборудования, мебели, технических средств обучения, учебных пособий для лабораторий организаций технического и профессионального, послесреднего образования по профилю "Сервис, экономика и управление"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37 -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мебели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компьютерной и оргтехники, технических средств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и 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учебной, спавочной и методической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38. Минимальный перечень оборудования и мебели для учебно-производственных мастерских организаций технического и профессионального, послесреднего образования по профилю "Сервис, экономика и управление"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38 -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мебели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и 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технической и технологической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Различные помещения для практических занятий (учебные кухня, турфирма, гостиничный номер, парикмахерский салон,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фотопавильон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мебели, оборудования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39. Минимальный перечень оборудования, мебели, технических средств обучения, учебных пособий для кабинетов общепрофессиональных и специальных дисциплин организаций технического и профессионального, послесреднего образования по профилю "Метрология, стандартизация и сертификация"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39 -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для обучающихся двухместные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Документ-камера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специализированного оборудования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 и методической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Настенные стенды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40. Минимальный перечень оборудования, мебели, технических средств обучения, учебных пособий для лабораторий организаций технического и профессионального, послесреднего образования по профилю "Метрология, стандартизация и сертификация"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40 -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мебели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компьютерной и оргтехники, технических средств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и 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 и методической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41. Минимальный перечень оборудования, мебели, технических средств обучения, учебных пособий для учебно-производственных мастерских организаций технического и профессионального, послесреднего образования по профилю "Метрология, стандартизация и сертификация"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мебели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и 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технической и технологической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42. Минимальный перечень оборудования, мебели, технических средств обучения, учебных пособий для кабинетов общепрофессиональных дисциплин организаций технического и профессионального, послесреднего образования по профилю "Геология, горнодобывающая промышленность и добыча полезных ископаемых"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42 -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для обучающихся двухместные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 полуостекленый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специализированного оборудования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Настенные стенды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43. Минимальный перечень оборудования, мебели, технических средств обучения, учебных пособий для кабинетов специальных дисциплин организаций технического и профессионального, послесреднего образования по профилю "Геология, горнодобывающая промышленность и добыча полезных ископаемых"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43 -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обучающихся двухместные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Документ-камера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дополнительной компьютерной и оргтехники, технических средств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пособий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 по изучаемой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плакатов и наглядных пособий по учебной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учебно-методической литературы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Настенные стенды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44. Минимальный перечень оборудования, мебели, технических средств обучения, учебных пособий для лабораторий организаций технического и профессионального, послесреднего образования по профилю "Геология, горнодобывающая промышленность и добыча полезных ископаемых"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44 -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мебели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компьютерной и оргтехники, технических средств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и 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 и методической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45. Минимальный перечень оборудования, мебели, технических средств обучения, учебных пособий для учебно-производственных мастерских организаций технического и профессионального, послесреднего образования по профилю "Геология, горнодобывающая промышленность и добыча полезных ископаемых"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45 -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мебели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и 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технической и технологической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с ЧПУ (Числовое программное управление)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46. Минимальный перечень оборудования для учебных (производственных) полигонов организаций технического и профессионального, послесреднего образования по профилю "Геология, горнодобывающая промышленность и добыча полезных ископаемых"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46 -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инструкций и геологической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47. Минимальный перечень оборудования, мебели, учебных пособий для геологического музея организаций технического и профессионального, послесреднего образования по профилю "Геология, горнодобывающая промышленность и добыча полезных ископаемых"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47 -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мебели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таблиц и картографического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коллекционного материала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и инструментов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48. Минимальный перечень оборудования, мебели, технических средств обучения, учебных пособий для кабинетов общепрофессиональных дисциплин организаций технического и профессионального, послесреднего образования по профилю "Нефтегазовое и химическое производство"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48 -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обучающихся двухместные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специализированного оборудования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учебной, методической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Настенные стенды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49. Минимальный перечень оборудования, мебели, технических средств обучения, учебных пособий для кабинетов специальных дисциплин организаций технического и профессионального, послесреднего образования по профилю "Нефтегазовое и химическое производство"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49 -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обучающихся двухместный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 полуостекленый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Документ-камера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дополнительной компьютерной и оргтехники, технических средств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пособий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 по изучаемой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плакатов и наглядных пособий по учебной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учебно-методической литературы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Настенные стенды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50. Минимальный перечень оборудования, мебели, технических средств обучения, учебных пособий для лабораторий организаций технического и профессионального, послесреднего образования по профилю "Нефтегазовое и химическое производство"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50 -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мебели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компьютерной и оргтехники, технических средств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и 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 и методической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51. Минимальный перечень оборудования, мебели и учебных пособий для учебно-производственных мастерских организаций технического и профессионального, послесреднего образования по профилю "Нефтегазовое и химическое производство"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мебели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и 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технической и технологической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с ЧПУ (Числовое программное управление)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52. Минимальный перечень оборудования для учебных (производственных) полигонов организаций технического и профессионального, послесреднего образования по профилю "Нефтегазовое и химическое производство"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52 -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53. Минимальный перечень оборудования, мебели, технических средств обучения, учебных пособий для кабинетов общепрофессиональных дисциплин организаций технического и профессионального, послесреднего образования по профилю "Энергетика. Электроэнергетика"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53 -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для обучающихся двухместные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специализированного оборудования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Настенные стенды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54. Минимальный перечень оборудования, мебели, технических средств обучения, учебных пособий для кабинетов специальных дисциплин организаций технического и профессионального, послесреднего образования по профилю "Энергетика. Электроэнергетика"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54 -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Мебель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обучающихся двухместный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Документ-камера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Технические средства обучения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дополнительной компьютерной и оргтехники, технических средств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пособий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 по изучаемой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плакатов и наглядных пособий по учебной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учебно-методической литературы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Настенные стенды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55. Минимальный перечень оборудования, мебели, технических средств обучения, учебных пособий для лабораторий организаций технического и профессионального, послесреднего образования по профилю "Энергетика. Электроэнергетика"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55 -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мебели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компьютерной и оргтехники, технических средств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и 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 и методической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56. Минимальный перечень оборудования, мебели, учебных пособий для учебно-производственных мастерских организаций технического и профессионального, послесреднего образования по профилю "Энергетика. Электроэнергетика"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56 -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мебели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и 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технической и технологической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с ЧПУ (Числовое программное управление)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57. Минимальный перечень оборудования, мебели, технических средств обучения, учебных пособий для кабинетов общепрофессиональных дисциплин организаций технического и профессионального, послесреднего образования по профилю "Металлургия и машиностроение"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57 -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для обучающихся двухместные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специализированного оборудования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Настенные стенды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58. Минимальный перечень оборудования, мебели, технических средств обучения, учебных пособий для кабинетов специальных дисциплин организаций технического и профессионального, послесреднего образования по профилю "Металлургия и машиностроение"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58 -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для обучающихся двухместные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 полуостекленый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Технические средства обучения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Документ-камера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дополнительной компьютерной и оргтехники, технических средств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пособий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 по изучаемой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плакатов и наглядных пособий по учебной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учебно-методической литературы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Настенные стенды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59. Минимальный перечень оборудования, мебели, технических средств обучения, учебных пособий для лабораторий организаций технического и профессионального, послесреднего образования по профилю "Металлургия и машиностроение"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59 -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мебели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компьютерной и оргтехники, технических средств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и 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 и методической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7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60. Минимальный перечень оборудования, мебели, учебных пособий для учебно-производственных мастерских организаций технического и профессионального, послесреднего образования по профилю "Металлургия и машиностроение"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60 -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мебели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и 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технической и технологической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с ЧПУ (Числовое программное управление)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7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61. Минимальный перечень оборудования, мебели, технических средств обучения, учебных пособий для кабинетов общепрофессиональных дисциплин организаций технического и профессионального, послесреднего образования по профилю "Транспорт (по отраслям)"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для обучающихся двухместные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специализированного оборудования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Настенные стенды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7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62. Минимальный перечень оборудования, мебели, технических средств обучения, учебных пособий для кабинетов специальных дисциплин организаций технического и профессионального, послесреднего образования по профилю "Транспорт (по отраслям)"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62 -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обучающихся двухместный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 полуостекленый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Документ-камера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дополнительной компьютерной и оргтехники, технических средств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пособий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 по изучаемой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плакатов и наглядных пособий по учебной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учебно-методической литературы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Настенные стенды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7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63. Минимальный перечень оборудования, мебели, технических средств обучения, учебных пособий для лабораторий организаций технического и профессионального, послесреднего образования по профилю "Транспорт (по отраслям)"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63 -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мебели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компьютерной и оргтехники, технических средств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и 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 и методической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7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64. Минимальный перечень оборудования, мебели, учебных пособий для учебно-производственных мастерских организаций технического и профессионального, послесреднего образования по профилю "Транспорт (по отраслям)"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64 -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мебели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и 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технической и технологической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с ЧПУ (Числовое программное управление)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7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65. Минимальный перечень оборудования для учебных (производственных) полигонов организаций технического и профессионального, послесреднего образования по профилю "Транспорт (по отраслям)"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65 -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7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66. Минимальный перечень оборудования, мебели, технических средств обучения, учебных пособий для кабинетов общепрофессиональных дисциплин организаций технического и профессионального, послесреднего образования по профилю "Производство, монтаж, эксплуатация и ремонт (по отраслям). Эксплуатация транспорта"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66 -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для обучающихся двухместные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специализированного оборудования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Настенные стенды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7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67. Минимальный перечень оборудования, мебели, технических средств обучения, учебных пособий для кабинетов специальных дисциплин организаций технического и профессионального, послесреднего образования по профилю "Производство, монтаж, эксплуатация и ремонт (по отраслям). Эксплуатация транспорта"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67 -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Мебель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обучающихся двухместный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Документ-камера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дополнительной компьютерной и оргтехники, технических средств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пособий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 по изучаемой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плакатов и наглядных пособий по учебной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учебно-методической литературы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Настенные стенды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7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68. Минимальный перечень оборудования, мебели, технических средств обучения, учебных пособий для лабораторий организаций технического и профессионального, послесреднего образования по профилю "Производство, монтаж, эксплуатация и ремонт (по отраслям). Эксплуатация транспорта"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68 -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мебели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компьютерной и оргтехники, технических средств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и 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 и методической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7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69. Минимальный перечень оборудования, мебели, учебных пособий для учебно-производственных мастерских организаций технического и профессионального, послесреднего образования по профилю "Производство, монтаж, эксплуатация и ремонт (по отраслям). Эксплуатация транспорта"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69 -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мебели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и 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технической и технологической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с ЧПУ (Числовое программное управление)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8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70. Минимальный перечень оборудования, мебели, технических средств обучения, учебных пособий для кабинетов общепрофессиональных дисциплин организаций технического и профессионального, послесреднего образования по профилю "Связь, телекоммуникации и информационные технологии"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70 -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обучающихся двухместные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специализированного оборудования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Настенные стенды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8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71. Минимальный перечень оборудования, мебели, технических средств обучения, учебных пособий для кабинетов специальных дисциплин организаций технического и профессионального, послесреднего образования по профилю "Связь, телекоммуникации и информационные технологии"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обучающихся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Документ-камера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дополнительной компьютерной и оргтехники, технических средств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пособий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 по изучаемой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плакатов и наглядных пособий по учебной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учебно-методической литературы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Настенные стенды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8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72. Минимальный перечень оборудования, мебели, технических средств обучения, учебных пособий для лабораторий организаций технического и профессионального, послесреднего образования по профилю "Связь, телекоммуникации и информационные технологии"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72 -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мебели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компьютерной и оргтехники, технических средств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и 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 и методической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8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73. Минимальный перечень оборудования, мебели, учебных пособий для учебно-производственных мастерских организаций технического и профессионального, послесреднего образования по профилю "Связь, телекоммуникации и информационные технологии"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73 -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мебели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и 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технической и технологической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с ЧПУ (Числовое программное управление)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8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74. Минимальный перечень оборудования, мебели, технических средств обучения, учебных пособий для кабинетов общепрофессиональных дисциплин организаций технического и профессионального, послесреднего образования по профилю "Строительство и коммунальное хозяйство"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74 -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для обучающихся двухместные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специализированного оборудования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Настенные стенды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8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75. Минимальный перечень оборудования, мебели, технических средств обучения, учебных пособий для кабинетов специальных дисциплин организаций технического и профессионального, послесреднего образования по профилю "Строительство и коммунальное хозяйство"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75 -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Мебель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обучающихся двухместные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Документ-камера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дополнительной компьютерной и оргтехники, технических средств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пособий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 по изучаемой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плакатов и наглядных пособий по учебной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учебно-методической литературы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Настенные стенды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8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76. Минимальный перечень оборудования, мебели, технических средств обучения, учебных пособий для лабораторий организаций технического и профессионального, послесреднего образования по профилю "Строительство и коммунальное хозяйство"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76 -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мебели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компьютерной и оргтехники, технических средств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и 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 и методической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8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77. Минимальный перечень оборудования, мебели, учебных пособий для учебно-производственных мастерских организаций технического и профессионального, послесреднего образования по профилю "Строительство и коммунальное хозяйство"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77 -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мебели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и 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технической и технологической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с ЧПУ (Числовое программное управление)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8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78. Минимальный перечень оборудования, мебели, технических средств обучения, учебных пособий для кабинетов общепрофессиональных дисциплин организаций технического и профессионального, послесреднего образования по профилю "Сельское хозяйство, ветеринария и экология"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78 -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обучающихся двухместные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 полуостекленый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специализированного оборудования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Настенные стенды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8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79. Минимальный перечень оборудования, мебели, технических средств обучения, учебных пособий для кабинетов специальных дисциплин организаций технического и профессионального, послесреднего образования по профилю "Сельское хозяйство, ветеринария и экология"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79 -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Мебель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Доска/доска интерактивная/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преподавателя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обучающихся двухместные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Стулья для обучающихся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проектора потолочное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Документ-камера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дополнительной компьютерной и оргтехники, технических средств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пособий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 по изучаемой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плакатов и наглядных пособий по учебной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учебно-методической литературы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Настенные стенды по дисциплине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9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80. Минимальный перечень оборудования, мебели, технических средств обучения, учебных пособий для лабораторий организаций технического и профессионального, послесреднего образования по профилю "Сельское хозяйство, ветеринария и экология"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80 -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мебели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компьютерной и оргтехники, технических средств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оборудования,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и 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учебной и методической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9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81. Минимальный перечень оборудования, мебели, учебных пособий для учебно-производственных мастерских организаций технического и профессионального, послесреднего образования по профилю "Сельское хозяйство, ветеринария и экология"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81 -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мебели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инструментов, принадлежностей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плакатов и 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технической и технологической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индивидуальных и коллективных средств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