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5ec8" w14:textId="fc05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карантинного режима и ограничительных мероприятий на территории зимовки Комсомол Таловского сельского округа Жанибекского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15 августа 2011 года N 162. Зарегистрировано Департаментом юстиции Западно-Казахстанской области 24 августа 2011 года N 7-6-127. Утратило силу постановлением акимата Жанибекского района Западно-Казахстанской области от 14 сентября 2011 года №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Жанибекского района Западно-Казахстанской области от 14.09.2011 № 190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и от 10 июля 2002 года 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от 9 августа 2011 года N 529 главного государственного ветеринарно-санитарного инспектора Жанибекского района и с целью уничтожения очага инфекционной болезни животных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карантинного режима и ограничительных мероприятий на территории зимовки Комсомол Таловского сельского округа Жанибекского района, в связи возникновением заболевания сибирской язвы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заведующему государственного учреждения "Жанибекский районный отдел предпринимательства, сельского хозяйства и ветеринарии" А. Каратаеву, начальнику государственного учреждения "Жанибекская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А. Телагисову (по согласованию), начальнику государственного учреждения "Отдел внутренних дел Жанибекского района Департамента внутренних дел Западно-Казахстанской области" Т. Ергалиеву (по согласованию), начальнику государственного учреждения "Управление государственного санитарно-эпидемиологического надзора по Жанибекскому району Департамента Комитета государственного санитарно-эпидемиологического надзора министерства здравохранения Республики Казахстан по Западно-Казахстанской области" Н. Мустаеву (по согласованию) в целях предотвращения распространения особо опасных заболеваний среди жителей зимовки и сельскохозяйственных животных в пределах своей компетенции принять необходимые меры.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вводится в действие со дня его официального опубликования и распространяется на правоотношения, возникщие с 9 августа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постановления возложить на заместителя акима района К. Менеева.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Р. Утешев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"Жанибекская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Телагисов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16.08.2011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Жанибекского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Депертамента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Западно-Казахстанской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_____________Т. Ергалиев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16.08.2011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Жанибекскому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_____________Н. Мустаев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16.08.2011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