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2246" w14:textId="1792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Уланского района Восточно-Казахстанской области от 19 марта 2011 года N 5. Зарегистрировано Управлением юстиции Уланского района Департамента юстиции Восточно-Казахстанской области 30 марта 2011 года за N 5-17-145. Утратило силу - решением акима Уланского района Восточно-Казахстанской области от 26 февраля 2015 года N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Уланского района Восточно-Казахстанской области от 26.02.2015 N 1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сохранена авторская орфография и пунктуация.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аким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Образовать по Уланскому району 51 избирательный участок и отнести к ним следующие адреса: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Ленинский избирательный участок № 956, с центром в здании средней школы имени Пушкина села Сагыр: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Сагыр и всех отгонных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Васильевский избирательный участок № 957, с центром в здании средней школы имени Ломоносова села Мамай батыр Аблакетского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Мамай батыр и участка Карашокы;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Бестерекский избирательный участок № 958, с центром в здании основной школы имени Горького села Бестерек Аблакетского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Бестерек и всех отгонных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Горнякский избирательный участок № 959, с центром в здании специализированного лечебно-профилактического предприятия села Желдыозек Аблакетского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Желдыозек и крестьянских хозяйств "Мурсалимов", "Елемесов";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Ново-Азовский избирательный участок № 960, с центром в здании сельского клуба села Ново-Азовое: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Ново-Азовое в своих границах;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Азовский избирательный участок № 961, с центром в частном доме села Азовое Азовского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Азовое в своих границах;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Беткудукский избирательный участок № 962, с центром в здании школы села Беткудук Азовского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Беткудук в своих границах;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Караузекский избирательный участок № 963, с центром в здании средней школы имени Абая села Алмасай: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Алмасай и участка 17 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Баяш Утеповский избирательный участок № 964, с центром в здании основной школы имени Амангельды села Баяш Утепова Алмасайского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Баяш Утепова и отгонных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Айыртауский избирательный участок № 965, с центром в здании сельского Дома культуры села Айыртау: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Айыртау в своих границах;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Узун-Булакский избирательный участок № 966, с центром в частном доме села Узун-Булак Айыртауского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с. Узун-Булак, участков Тукуль, Сартымбет;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Канайский избирательный участок № 967, с центром в здании сельского клуба села Ново-Канайка Айыртауского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Ново-Канайка в своих границах: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Асубулакский избирательный участок № 968, с центром в здании средней школы, расположенной по адресу: поселок Асубулак, улица Мира, дом № 46: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Тохтарова, дома № № 2, 3, 6, 9, 10, 11, 12, 14, 15а,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Кирова, дома № № 2, 6, 8, 13, 15, 17, 19, 21, 25, 29,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Мира, дома № № 4, 5, 6, 7, 8, 9, 10, 11, 12, 13, 14, 15, 16, 17, 18, 19, 20, 21, 22, 23, 24, 25, 26,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Ленина, дома № № 2, 3, 4, 5, 6, 7, 8, 9, 10, 11, 12, 13, 14, 15, 16, 18, 26, 28, 30, 32, 34, 36, 38,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Абиева, дома № № 1, 2, 3, 5, 7, 9, 11,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Казаченко, дома № № 1, 1а, 2, 4, 5г, 6, 8, 10, 12, 16, 16а;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Солнечная, дома № № 2, 3, 4, 5, 6, 7,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Ушанова, дома № № 1, 2, 3, 4, 6, 8, 9, 13, 15, 17,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Школьная, дома № № 1, 3,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Школьный избирательный участок № 969, с центром в здании средней школы, расположенной по адресу: п. Асубулак, улица Мира, дом № 46: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Подгорная, дома № № 1, 1а, 4, 6, 7, 9, 10, 12, 13, 14, 15а, 16, 17, 18, 19, 20, 21, 23а, 23б, 23г, 23, 24, 25, 26, 27, 30, 34, 36, 36а, 38, 40, 42, 46, 48, 56, 58, 60, 62, 64, 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Тохтарова, дома № № 18, 19, 20, 21, 22, 24, 25, 27, 29, 32, 34, 35, 36, 38, 39, 44, 45, 49, 50, 51, 52, 54, 55, 56, 58, 61, 63, 64, 66, 67, 69, 70, 71, 72, 73, 74, 76, 77, 78, 80, 82, 84, 86, 88,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Мира, дома № № 37, 39, 41, 47, 48, 50, 51, 52, 53, 54, 55, 57, 62, 64, 65, 68, 69, 70, 72, 73, 74, 78, 79, 80, 81, 82, 83, 84, 86, 87, 88, 89, 93, 94, 95, 96, 99, 100, 101, 102, 103, 106, 108, 109, 111, 116, 118, 119, 124, 124а, 126, 126а, 128, 132, 134, 138, 140, 148;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Ленина, дома № № 23, 25, 27, 29, 31, 33, 35, 37, 39, 41, 43, 44, 45, 46, 47, 48, 49, 50, 53, 54, 56, 57, 58, 59, 60, 62, 63, 65, 66, 67, 68, 69, 70, 71, 72, 73, 74, 75, 76, 77, 78, 80, 81, 82, 83, 84, 86, 87, 90, 94, 100, 102, 104;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Абиева, дома № № 10а, 10, 11, 16, 18, 22, 24, 26, 28, 32, 36, 38, 4,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Казаченко, дома № № 3, 3а, 5, 5а, 5б, 7, 9, 9а, 11, 13, 15, 17, 19, 20, 21, 22, 23, 24, 26, 29, 30, 32, 34, 40, 42, 44, 46, 48, 50, 50а, 52, 54, 64, 66, 68, 70, 72, 72а;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Заречная, дома № № 1, 2а, 2, 7,а, 8, 9, 10, 12,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Новый Лесхоз, дома № № 1, 1-1, 2, 3, 4, 5, 7, 8, 9, 10, 11, 12, 13, 14, 15, 16, 17, 19, 21, 22, 23, 24, 25, 26, 27,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Больничный избирательный участок № 970, с центром в здании участковой больницы, расположенной по адресу: поселок Асубулак, улица Больничная, дом №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Дорожная, дома № № 1, 4, 19а, 21, 23, 25, 27, 29а, 37, 39, 40, 41, 45, 47, 49, 55, 55а, 57, 59, 59а, 63, 63а, 65, 67, 69, 73, 73а, 75, 83, 85, 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Белогорская, дома № № 1, 11, 13,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Геологическая, дома № № 1, 2, 3, 4, 6, 8, 9,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Автобазовская, дома № № 3, 4, 5, 6, 7, 8, 10а, 10, 11, 14, 19, 21, 25, 26, 38, 4, 42, 45, 46, 48, 50, 52, 54, 56, 62,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Разведочная, дома № № 4, 10, 12, 13, 16, 20, 24, 24а, 30, 34, 36, 40, 46,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Больничная, дома № № 1, 7, 9, 10, 12, 14, 15,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Октябрьская, дома № № 1, 3, 3а, 5, 7, 12, 13, 15, 16а, 18, 20, 21, 22, 23а, 23, 24, 25, 26, 27, 28, 29, 30, 31, 33, 34, 36, 37, 38, 39, 40, 41, 43, 45, 45а, 47, 48, 49, 54, 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Садовского, дома № № 1, 3, 5, 7, 11, 13, 15, 17, 21, 23, 25, 27, 31, 35, 37, 41, 45,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Кайсенова, дома № № 1, 3, 4, 5, 7, 8, 9, 10, 11, 14, 16, 18, 19, 20, 21, 22, 23, 24, 25, 26, 29, 30, 31, 32, 34, 36, 37, 39,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Садовая, дома № № 1, 1а, 4, 5, 6, 6а, 9, 14, 15, 16, 16а,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Мира дом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Жастар, дома № № 7, 9, 10, 14, 15, 27, 33, 34, 36,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Аубакирова, дома № № 5, 6, 7, 13, 15, 17,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Достык № № 5а, 11, 16, 19, 21, 25,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Рудничный избирательный участок № 971, с центром в частном доме, расположенного по адресу: поселок Асубулак, улица Клубная, дом № 41: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Северная, дома № № 20, 22, 23, 25а;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Разведка, дома № № 24, 24а, 30, 34, 36, 40, 42, 46,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Клубная, дома № № 2, 6, 7, 8, 11, 12, 14, 22, 33,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Аккезень, дома № № 6, 8,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Унгурсай, дома № № 33,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Асубулак, улица Хутор, дом №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Привольненский избирательный участок № 972, с центром в здании средней школы села Привольное: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Привольное в своих границах;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Митрофановский избирательный участок № 973, с центром в здании средней школы имени Н. Лута села Митрофановка Багратионовского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Митрофановка в своих границах;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Белогорский избирательный участок № 974, с центром в здании средней школы имени Бокеева поселка Белогорский: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Белогорский в своих границах;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Нижне-Таинтинский избирательный участок № 975 с центром в частном доме села Нижняя Таинта поселка Белогорский: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Нижняя–Таинта в своих границах;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Бозанбайский избирательный участок № 976, с центром в здании Дома культуры села Бозанбай: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села Бозанбай и всех участков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Алгабасский избирательный участок № 977, с центром в здании сельского клуба села Алгабас Бозанбайского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села Алгабас и всех участков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Побединский избирательный участок № 978, с центром в здании фельдшерско-акушерского пункта села Акжартас Бозанбайского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села Акжартас и всех участков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Кызылсуский избирательный участок № 979, с центром в частном доме села Кызылсу Бозанбайского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села Кызылсу и всех участков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Гагаринский избирательный участок № 980, с центром в здании средней школы села Гагарино: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села Гагарино и крестьянского хозяйства "Аухадиев";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Уланский избирательный участок № 981, с центром в здании средней школы имени С. Аманжолова села Уланское: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села Уланское и всех участков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Жанузакский избирательный участок № 982, с центром в здании основной школы имени Башикова села Жанузак Егинсуского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села Жанузак и всех участков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Бурсакский избирательный участок № 983, с центром в здании основной школы имени Алтынсарина села Бурсак Егинсуского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села Бурсак, села Мырзат и всех участков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Каменский избирательный участок № 984, с центром в здании средней школы села Каменка: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Каменка в своих границах;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Тройницкий избирательный участок № 985, с центром в здании основной школы села Тройницкое Каменского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Тройницкое в своих границах;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Фабричный избирательный участок № 986, с центром в здании Дома культуры, расположенного по адресу: поселок Молодежный, улица З. Ахметова, дом № 26/1: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Молодежный, улица Кайсенова, дома № № 1, 2, 4, 6, 7, 8,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Молодежный, дома № № 6, 7, 8, 9, 10, 11, 12, 14, 17, 18, 21,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Огневский избирательный участок № 987, с центром в здании, средней школы имени Сейфуллина поселка Огневка: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поселка Огневка, станции Смолянка и прилегающих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Саратовский избирательный участок № 988, с центром в здании Восточно-Казахстанского сельскохозяйственного колледжа села Саратовка: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Саратовка в своих границах;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Ново-Одесский избирательный участок № 989, с центром в здании фельдшерско-акушерского пункта села Ново-Одесское Саратовского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Ново-Одесское в своих границах;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Отрадненский избирательный участок № 990,с центром в здании Дома культуры села Отрадное Саратовского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Отрадное в своих границах;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Таврический избирательный участок № 991, с центром в здании Дома культуры, расположенного по адресу: село Таврическое улица Октябрьская дом № 29: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Таврическое, улица Юбилейная, дома № № 1, 2, 2а, 3, 4, 4а, 5, 5а, 6а, 7а, 8а, 9, 10, 11а, 13а, 15а, 17а;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Таврическое, улица Совхозная, дома № № 2а, 4а, 10,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Таврическое, улица Советская, дома № № 1а, 1б, 2а, 2б, 3а, 4а, 5а, 7а, 8, 9, 10, 11а, 12, 13а, 15, 17, 19, 21а, 20, 22, 23а, 24, 25а, 26, 27а, 29а, 30а, 31/1, 32а, 33, 34а, 35, 37, 37/1, 39, 41, 42, 44, 46, 50,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Таврическое, улица Дербышева, дома № № 1, 1а, 2, 2а, 3а, 4, 5а, 8, 9а, 10, 11а, 12, 13а, 13б, 14а, 15а, 17а, 18а, 19а, 20а, 21а, 22а, 24а, 26а, 28а, 30а;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Таврическое, улица Молодежная, дома № № 1, 3, 5,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Таврическое, улица Мира, дома № № 1, 2, 2а, 2б, 3, 4, 5,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Таврическое, улица Песчаная, дома № № 1, 1/1, 1а, 1б, 2, 2а, 2б, 2/1, 2/2, 3, 3а, 3б, 3/1, 3/2, 4а, 5, 5а, 6а, 7, 7а, 8, 8а, 9, 10, 10а, 11, 12а, 14а, 15, 16а, 18, 19а, 20, 21, 23а, 24, 25, 27а, 28, 29, 30, 31, 33, 34, 36, 37, 41, 42, 46, 47а, 48, 50, 51, 52, 53, 54, 55а, 60, 61, 63, 64, 65, 66, 67, 69, 70а, 71, 72, 73, 74, 75, 76, 78, 79, 82, 83, 86, 87, 88, 90, 92, 93, 94, 95, 98, 99, 101, 103, 105, 107, 109, 111, 113, 115, 117, 119, 121;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Таврическое, улица Коммунальная, дома № № 1а, 2а, 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Таврическое, улица Центральная, дома № № 2, 3, 5, 6, 7а, 9а, 10, 11, 12, 13, 14, 16, 17, 18, 21, 22, 23, 24, 27, 31, 32, 33, 34, 35, 36, 37а, 38, 39, 40, 41, 42, 43, 45, 48, 49, 50, 51, 52, 53, 55, 56, 57, 57а, 58, 59, 60, 61, 63, 65, 67, 68, 70, 71, 71а, 74, 75, 76, 77, 78, 79, 80, 81, 82, 83, 86, 87, 87а, 88, 89, 92, 95, 96, 100, 102, 103, 104, 105, 107, 109, 111, 111а;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Таврическое, улица Береговая, дома № № 1, 2, 3, 4, 4а, 5, 6, 6/1, 6а, 6б, 6в, 6г, 6д, 7, 8, 9, 10, 10а, 11, 12, 13, 14, 14а, 15, 15а, 16, 16а, 17, 25, 27, 29, 31, 33, 33а, 37, 39,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Таврическое, улица Октябрьская, дома № № 1, 2, 3, 4, 6, 8, 10, 12, 15, 17, 18, 18а, 20, 21, 22, 24, 26, 28, 30,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Таврическое, улица Кооперативная, дома № № 1, 2а, 3, 4, 5, 7, 8, 9, 10, 11, 12а, 13, 14а, 15, 16, 17, 18, 19, 19а, 20, 21, 22, 24, 25, 26, 27, 28, 29, 30, 31, 32, 33, 34, 35, 36, 37, 40, 41, 43, 45, 48, 49, 53, 55, 56, 57, 58, 59, 60, 61, 63, 64, 65, 66, 67, 68, 73, 74, 78, 79, 80, 81, 82,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Таврическое, улица Солнечная, дома № № 1, 2, 3, 4, 6, 8, 10, 12,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Таврическое, улица Инициативная, дома № № 1, 2, 3, 4, 5, 5а, 6, 7, 7а, 8, 9, 9а, 10, 11, 11а;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Таврическое, улица Заречная, дома № № 1а, 2а, 3а, 4а, 5а, 6а, 7а, 9а, 10,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Таврическое, переулок Больничный, дома № № 1а, 2, 2а, 3, 4, 5, 6, 7, 8, 9, 10, 11, 12, 14, 15, 16, 17, 18,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Таврическое, микрорайон Строителей, дома № № 1а, 2а, 3а, 4а, 5а, 6а, 7а, 11а, 13а;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Таврическое, микрорайон Дружбы, дома № № 1, 1а, 2а, 3а, 5а, 6, 7, 10, 10а, 17а, 18,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Таврическое, улица Восточная, дома № № 2, 4а, 6а, 8, 10, 12, 14, 16, 18а, 20, 20а, 22, 24, 25, 25а;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Таврическое, микрорайона Луговой, дома № № 1, 1а, 1б, 2, 2а, 2б, 2в, 4, 4а, 5, 7а, 8, 11, 11а,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Таврическое, микрорайон Энергетиков, дома № № 1а, 2а, 3а, 4а, 24, 24а, 24б;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Таврическое, микрорайон Комсомольский, дома № № 1а, 2а, 3а, 4а, 6а, 6б, 7а, 8а, 9а, 12а, 14а;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Актюбинский избирательный участок № 992, с центром в здании основной школы села Актюба Таврического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Актюба в своих границах;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Пролетарский избирательный участок № 993, с центром в здании основной школы села Пролетарка Таврического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Пролетарка в своих границах;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Таргынский избирательный участок № 994, с центром в здании средней школы имени Айтыкова села Таргын: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села Таргын и всех участков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Жантасский избирательный участок № 995, с центром в здании магазина села Жантас Таргынского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села Жантас и отгонного участка Туан;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Айтыковский избирательный участок № 996, с центром в здании основной школы имени К. Кайсенова села Айтыкова Таргынского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села Айтыкова и всех участков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Верхнее-Тайнтинский избирательный участок № 997 с центром в здании средней школы имени Таенова села Верхняя Таинта Таргынского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села Верхняя Тайнта и всех участков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Манатский избирательный участок № 998, с центром в здании средней школы имени Акжолова села Манат Таргынского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села Манат и всех участков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Герасимовский избирательный участок № 999, с центром в здании сельского клуба села Герасимовка: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села Герасимовка, села Казачье и всех участков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Украинский избирательный участок № 1000, с центром в здании основной школы села Украинка Толеген-Тохтаровского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Украинка в своих границах;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Восточненский избирательный участок № 1001, с центром в здании средней школы села Восточное: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Восточное в своих границах;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Макеевский избирательный участок № 1002, с центром в здании фельдшерского пункта села Макеевка Усть-Каменогорского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Макеевка в своих границах;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Донской избирательный участок № 1003, с центром в здании средней школы имени Т. Тохтарова села Донское Усть-Каменогорского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Донское в своих границах;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Атыгайский избирательный участок № 1155, с центром в здании следственного изолятора временного содержания, расположенного по адресу: поселок Молодежный: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следственный изолятор временного содержания в своих границах;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Айкынский избирательный участок № 1165, с центром в здании средней школы имени Р. Марсекова поселка Молодежный: расположен по следующему адресу: поселок Молодежный, улица З. Ахметова, дом №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Молодежный, улица Южная, дома № № 1, 2, 3, 7, 8, 9, 10, 11, 12, 13, 14, 15, 16, 17, 19,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Молодежный, улица Солнечная, дома № № 1, 2, 3, 4, 5, 6, 7, 8, 9, 10, 11, 12, 13, 14, 16, 17, 18, 19,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Молодежный, улица Заводская, дома № № 2, 3-1, 3-2, 4, 5-1, 5-2, 6, 7-1, 7-2, 9-1, 9-2, 10, 10-1, 11-1, 11-2, 12-1, 13-1, 13-2, 14, 15, 16, 16-1, 18,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Молодежный, улица Айтыкова, дома № № 1-1, 1-2, 2-1, 2-2, 3, 3-1, 3-2, 4-1, 4-2, 5-1, 6-1, 6-2, 6-3, 6-4,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Молодежный, улица Юбилейная, дома № № 1-1, 1-2, 2-1, 2-2, 3-1, 3-2, 4-1, 4-2, 5-1, 5-2, 6-1, 6-2, 7-1, 7-2, 9-1, 9-2, 9-3;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Молодежный, улица Аманжолова, дома № № 1, 3, 6, 7, 8, 10,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Молодежный, улица Атыгай, дома № № 3, 5, 11, 14/1;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Молодежный, улица Айыртау, дома № № 1, 3, 4, 5, 7,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Молодежный, улица Бейбитшилик, дома № № 2/1, 4, 4/1, 5, 6, 6/1;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Молодежный, улица С. Бекбосынова, дома № № 1, 3,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Молодежный, улица Жалын, дома № № 2, 4, 6,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Молодежный, улица Новостройка, дома № № 1, 4, 8, 44, 47, 48, 50,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поселок Молодежный, дома № № 19, 20,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дачное общество "Шапагат";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Элеваторный избирательный участок № 1166, с центром в здании конторы крестьянского хозяйства "Алина", расположенного по адресу: село Таврическое, микрорайон Элеваторный: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Таврическое, микрорайон Элеваторный, дома № № 1а, 2а, 3а, 4а, 5а, 6а, 7а, 8а, 9а, 10а, 11а, 12а, 13а, 14а, 15а, 16а, 17а, 18а, 19а, 20а, 21а, 22а, 23а, 24а;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Таврическое, улица Степная, дома № № 2, 3, 4, 5, 7, 8, 10, 11, 12, 14, 15, 16, 17, 20, 21, 22, 24, 28, 30, 31, 32, 33, 34, 35, 36а, 37, 41, 42, 43, 44, 45, 46, 47, 48, 54, 56,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Таврическое, переулок Садовый, дома № № 1, 3, 5,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Таврическое, улица Новоселов, дома № № 1, 2, 3, 4, 5, 6, 7,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Таврическое, улица Озерная, дома № № 1, 2, 3, 5, 6, 7, 8, 9, 10, 11, 15, 17,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Таврическое, переулок Трактовый, дома № № 1, 2, 2а, 3, 4, 4а, 5, 6, 6а, 7, 8, 9, 10, 11, 12, 13, 14, 17, 19, 20,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Таврическое, переулок Кирпичный, дома № № 1а, 2, 3, 3а, 4, 5, 6, 7, 8, 9, 10, 11, 12, 13, 14, 15, 16, 17, 18, 20, 21, 22, 23, 24, 26, 28, 30, 32, 34, 36,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Таврическое, переулок Северный, дома № № 1, 2, 3, 4, 5, 6, 7, 9, 10, 11, 12, 13, 14, 15,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решением акима Уланского района от 24.11.2011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Отменить решение акима Уланского района "Об образовании избирательных участков" от 11 июня 2007 года № 10 и решение "О внесении изменения в решение акима района от 11 июня 2007 года № 10 "Об образовании избирательных участков" от 6 августа 2007 года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решения возложить на руководителя аппарата акима района А. Рамазанова.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районной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территориальной избирательной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Лутфуллина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