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a349" w14:textId="98da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22 декабря 2011 года N 39-1. Зарегистрировано управлением юстиции Зайсанского района Департамента юстиции Восточно-Казахстанской области 30 декабря 2011 года за N 5-11-144. Утратило силу - решением Зайсанского районного маслихата от 21 декабря 2012 года N 10-7/3</w:t>
      </w:r>
    </w:p>
    <w:p>
      <w:pPr>
        <w:spacing w:after="0"/>
        <w:ind w:left="0"/>
        <w:jc w:val="both"/>
      </w:pPr>
      <w:bookmarkStart w:name="z26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Зайсанского районного маслихата от 21.12.2012 N 10-7/3 (вводится в действие с 01.01.2013).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8 декабря 2011 года № 34/397-IV «Об областном бюджете на 2012-2014 годы» (зарегистрировано в Реестре государственной регистрации нормативных правовых актов 21 декабря 2011 года за номером 2560)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3866226,7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- 521194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- 14397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3314635,7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3875638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19057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238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-28706,3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28706,3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9649,3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Зайсанского районного маслихата от 30.11.2012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установлены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выплаты, по индивидуальному подоходному налогу с физических лиц, осуществляющих деятельность по разовым талонам,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Районному управлению казначейства с 1 января 2012 года производить зачисление сумм доходов в соответствующие бюджеты по установленным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на 2012 год установлен объем субвенции, передаваемый из областного бюджета в бюджет района, в размере 1950769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установить гражданским служащим здравоохранения, социального обеспечения, образования, культуры и спорта, работающим в аульной (сельской)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с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здравоохранения, социального обеспечения, образования, культуры и спорта, работающих в аульной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с 1 января 2012 года единовременную выплату специалистам государственных учреждений здравоохранения, образования, социального обеспечения, культуры и спорта, проживающим и работающим в аульной местности на оказание социальной помощи (приобретение топлива) в размере 7600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Резерв местного исполнительного органа района на 2012 год в сумме 9884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районных бюджетных программ, не подлежащих секвестру в процессе исполнения районного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2012 год предусмотрены трансферты из областного бюджета в сумме 436289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Зайсанского районного маслихата от 21.11.2012 </w:t>
      </w:r>
      <w:r>
        <w:rPr>
          <w:rFonts w:ascii="Times New Roman"/>
          <w:b w:val="false"/>
          <w:i w:val="false"/>
          <w:color w:val="000000"/>
          <w:sz w:val="28"/>
        </w:rPr>
        <w:t>№ 8-2/1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2012 год предусмотрен передаваемый трансферт из районного бюджета в областной бюджет в связи с упразднением ревизионной комиссии районного маслихата и созданием государственного учреждения «Ревизионная комиссия области» в сумме 1960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районном бюджете на 2012 год предусмотрены следующие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53687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3437 тысяч тенге –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6040 тысяч тенге –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41743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20703,7 тысяч тенге – на реализацию «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 – 2020 годы»,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8188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12515,7 тысяч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14503 тысяч тенге – на ежемесячную выплату денежных средств опекунам (попечителям) на содержание ребенка 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26424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632 тысяч тенге – на повышение оплаты труда учителям, прошедшим повышение квалификации по учебным программам автономной организации образования «Назарбаев Интеллектуальные школы»;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26581 тысяч тенге -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«Программы занятости 2020»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13347 тысяч тенге –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10172 тысяч тенге – на обеспечение деятельности центров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3062 тысяч тенге - на организацию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57844 тысяч тенге - на </w:t>
      </w:r>
      <w:r>
        <w:rPr>
          <w:rFonts w:ascii="Times New Roman"/>
          <w:b w:val="false"/>
          <w:i w:val="false"/>
          <w:color w:val="000000"/>
          <w:sz w:val="28"/>
        </w:rPr>
        <w:t>развитие сельских населенных пунктов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рамках «Программы занятости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Зайсанского районного маслихата от 30.11.2012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Учесть, что в районном бюджете на 2012 год предусмотрены средства из республиканского бюджета по направлению на реализацию проектов, а также государственная поддержка местного самоуправления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«Развитие регионов</w:t>
      </w:r>
      <w:r>
        <w:rPr>
          <w:rFonts w:ascii="Times New Roman"/>
          <w:b w:val="false"/>
          <w:i w:val="false"/>
          <w:color w:val="000000"/>
          <w:sz w:val="28"/>
        </w:rPr>
        <w:t>» в сумме 2917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Учесть, что в районном бюджете на 2012 год предусмотрены трансферты на развитие из республиканского бюджета в сумме 673066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299974 тысяч тенге – на реконструкцию водоснабжения и водозаборных сооружений в городе Зайсан;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108000 тысяч тенге – на реконструкцию водопроводных сетей и сооружений в селе Айнабулак;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101414 тысяч тенге – на реконструкцию бывшей казармы под малосемейное общежитие квартирного типа в городе Зайсан;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43678 тысяч тенге – на строительство инженерных сетей и на благоустройство объекта реконструкции бывшей казармы под малосемейное общежитие квартирного типа в городе Зайсан;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120000 тысяч тенге – на строительство средней школы на 600 мест с интернатом в городе Зайсан.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Зайсанского районного маслихата от 12.04.2012 </w:t>
      </w:r>
      <w:r>
        <w:rPr>
          <w:rFonts w:ascii="Times New Roman"/>
          <w:b w:val="false"/>
          <w:i w:val="false"/>
          <w:color w:val="000000"/>
          <w:sz w:val="28"/>
        </w:rPr>
        <w:t>№ 3-3/1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с изменениями, внесенными решением от 30.11.2012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Учесть, что в районном бюджете на 2012 год предусмотрен кредит из республиканского бюджета в сумме 20386 тысяч тенге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Зайсанского районного маслихата от 30.11.2012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Утвердить перечень бюджетных программ акимов города, аульных округов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15-1. Используемые остатки бюджетных средств 9649,3 тысяч тенге распределить согласно приложения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15-1 в соответствии с решением Зайсанского районного маслихата от 03.02.2012 </w:t>
      </w:r>
      <w:r>
        <w:rPr>
          <w:rFonts w:ascii="Times New Roman"/>
          <w:b w:val="false"/>
          <w:i w:val="false"/>
          <w:color w:val="000000"/>
          <w:sz w:val="28"/>
        </w:rPr>
        <w:t>№ 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Кошпанов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Н. Бейсенов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39-1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Зайсанского районного маслихата от 30.11.2012 </w:t>
      </w:r>
      <w:r>
        <w:rPr>
          <w:rFonts w:ascii="Times New Roman"/>
          <w:b w:val="false"/>
          <w:i w:val="false"/>
          <w:color w:val="ff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90"/>
        <w:gridCol w:w="589"/>
        <w:gridCol w:w="8870"/>
        <w:gridCol w:w="208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3866226,7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521194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3314635,7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3314635,7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3314635,7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68"/>
        <w:gridCol w:w="731"/>
        <w:gridCol w:w="750"/>
        <w:gridCol w:w="7801"/>
        <w:gridCol w:w="230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3875638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271122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237772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17509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74451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145812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</w:p>
        </w:tc>
      </w:tr>
      <w:tr>
        <w:trPr>
          <w:trHeight w:val="7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</w:t>
            </w:r>
          </w:p>
        </w:tc>
      </w:tr>
      <w:tr>
        <w:trPr>
          <w:trHeight w:val="9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</w:tr>
      <w:tr>
        <w:trPr>
          <w:trHeight w:val="9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1841338,9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 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1445089,2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1445089,2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1370987,2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310011,7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185011,7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</w:t>
            </w:r>
          </w:p>
        </w:tc>
      </w:tr>
      <w:tr>
        <w:trPr>
          <w:trHeight w:val="9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</w:t>
            </w:r>
          </w:p>
        </w:tc>
      </w:tr>
      <w:tr>
        <w:trPr>
          <w:trHeight w:val="9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12515,7</w:t>
            </w:r>
          </w:p>
        </w:tc>
      </w:tr>
      <w:tr>
        <w:trPr>
          <w:trHeight w:val="9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242689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222637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35034</w:t>
            </w:r>
          </w:p>
        </w:tc>
      </w:tr>
      <w:tr>
        <w:trPr>
          <w:trHeight w:val="9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77942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29489</w:t>
            </w:r>
          </w:p>
        </w:tc>
      </w:tr>
      <w:tr>
        <w:trPr>
          <w:trHeight w:val="9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18071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987096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323674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42588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320333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276655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470507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460472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460472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135014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92632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125831,8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122766,8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122766,8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30622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15748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41588,2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16910,2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10084,2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53687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53687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20812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136277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110257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110257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пригородных, внутрирайонных общественных пассажирских перевозок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32563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5435,1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3475,1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CАЛЬДО ПО ОПЕРАЦИЯМ С ФИНАНСОВЫМИ АКТИВАМИ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-28706,3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28706,3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9649,3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39-1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32"/>
        <w:gridCol w:w="532"/>
        <w:gridCol w:w="9474"/>
        <w:gridCol w:w="1651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2462160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477315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191597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191597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149195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149195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1950769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1950769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736"/>
        <w:gridCol w:w="805"/>
        <w:gridCol w:w="8247"/>
        <w:gridCol w:w="175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2462160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235921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203150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84802</w:t>
            </w:r>
          </w:p>
        </w:tc>
      </w:tr>
      <w:tr>
        <w:trPr>
          <w:trHeight w:val="5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83102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105462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105462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</w:t>
            </w:r>
          </w:p>
        </w:tc>
      </w:tr>
      <w:tr>
        <w:trPr>
          <w:trHeight w:val="10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10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1662166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54814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54814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54814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1581461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1581461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1531281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25891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25891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150248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</w:t>
            </w:r>
          </w:p>
        </w:tc>
      </w:tr>
      <w:tr>
        <w:trPr>
          <w:trHeight w:val="10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49300</w:t>
            </w:r>
          </w:p>
        </w:tc>
      </w:tr>
      <w:tr>
        <w:trPr>
          <w:trHeight w:val="10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215417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138632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138632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138632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26055</w:t>
            </w:r>
          </w:p>
        </w:tc>
      </w:tr>
      <w:tr>
        <w:trPr>
          <w:trHeight w:val="5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</w:t>
            </w:r>
          </w:p>
        </w:tc>
      </w:tr>
      <w:tr>
        <w:trPr>
          <w:trHeight w:val="7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8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24086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59765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51765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27949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39-1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32"/>
        <w:gridCol w:w="532"/>
        <w:gridCol w:w="9474"/>
        <w:gridCol w:w="1651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2760095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499474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153316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153316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2223377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2223377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2223377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557"/>
        <w:gridCol w:w="698"/>
        <w:gridCol w:w="739"/>
        <w:gridCol w:w="8502"/>
        <w:gridCol w:w="1667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2760095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264230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227527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94978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93074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118117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118117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</w:t>
            </w:r>
          </w:p>
        </w:tc>
      </w:tr>
      <w:tr>
        <w:trPr>
          <w:trHeight w:val="10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22943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22943</w:t>
            </w:r>
          </w:p>
        </w:tc>
      </w:tr>
      <w:tr>
        <w:trPr>
          <w:trHeight w:val="10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22943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1861627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61392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61392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61392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1771237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1771237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1715035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56202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28998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28998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20754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191338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168277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</w:t>
            </w:r>
          </w:p>
        </w:tc>
      </w:tr>
      <w:tr>
        <w:trPr>
          <w:trHeight w:val="10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43232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4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24839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55216</w:t>
            </w:r>
          </w:p>
        </w:tc>
      </w:tr>
      <w:tr>
        <w:trPr>
          <w:trHeight w:val="10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23061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23061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37184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27104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27104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244720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158721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158721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158721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7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27138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29181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14832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8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18616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18616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66937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57977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18777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18777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30562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22454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Cальдо по операциям с финансовыми активами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39-1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районных бюджетных программ,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750"/>
        <w:gridCol w:w="750"/>
        <w:gridCol w:w="10593"/>
      </w:tblGrid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39-1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областного бюджета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Зайсанского районного маслихата от 21.11.2012 </w:t>
      </w:r>
      <w:r>
        <w:rPr>
          <w:rFonts w:ascii="Times New Roman"/>
          <w:b w:val="false"/>
          <w:i w:val="false"/>
          <w:color w:val="ff0000"/>
          <w:sz w:val="28"/>
        </w:rPr>
        <w:t>№ 8-2/1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7"/>
        <w:gridCol w:w="2643"/>
        <w:gridCol w:w="2742"/>
        <w:gridCol w:w="2564"/>
        <w:gridCol w:w="2744"/>
      </w:tblGrid>
      <w:tr>
        <w:trPr>
          <w:trHeight w:val="405" w:hRule="atLeast"/>
        </w:trPr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Республикой Казахстан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областью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детей из малообеспеченных семей в высших учебных заведениях (стоимость обучения, стипендии, проживание в общежитии)</w:t>
            </w:r>
          </w:p>
        </w:tc>
      </w:tr>
      <w:tr>
        <w:trPr>
          <w:trHeight w:val="24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436289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3314"/>
        <w:gridCol w:w="3155"/>
        <w:gridCol w:w="2462"/>
        <w:gridCol w:w="2063"/>
      </w:tblGrid>
      <w:tr>
        <w:trPr>
          <w:trHeight w:val="405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награжденным подвесками "Алтын алқа", "Күміс алқа" или получившие ранее звание "Мать-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героиня" и награжденные орденом "Материнская слава" 1, 2 степени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имеющим 4 и более совместно проживающих несовершеннолетних детей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региональных проектов (Дорожная карта)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эстафеты "Расцвет села - расцвет Казахстана"</w:t>
            </w:r>
          </w:p>
        </w:tc>
      </w:tr>
      <w:tr>
        <w:trPr>
          <w:trHeight w:val="24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436289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131205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7"/>
        <w:gridCol w:w="2883"/>
        <w:gridCol w:w="3161"/>
        <w:gridCol w:w="2664"/>
        <w:gridCol w:w="2205"/>
      </w:tblGrid>
      <w:tr>
        <w:trPr>
          <w:trHeight w:val="315" w:hRule="atLeast"/>
        </w:trPr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0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60-ти квартирного коммунального жилого дома № 2 по ул.Спамбетова в г.Зайсан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сел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водозаборных сооружений г. Зайсан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 водопроводных сетей и сооружений с.Айнабулак</w:t>
            </w:r>
          </w:p>
        </w:tc>
      </w:tr>
      <w:tr>
        <w:trPr>
          <w:trHeight w:val="24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436289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172000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32339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</w:tr>
    </w:tbl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39-1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сельского округа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Зайсанского районного маслихата от 21.11.2012 </w:t>
      </w:r>
      <w:r>
        <w:rPr>
          <w:rFonts w:ascii="Times New Roman"/>
          <w:b w:val="false"/>
          <w:i w:val="false"/>
          <w:color w:val="ff0000"/>
          <w:sz w:val="28"/>
        </w:rPr>
        <w:t>№ 8-2/1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3"/>
        <w:gridCol w:w="2187"/>
        <w:gridCol w:w="2044"/>
        <w:gridCol w:w="2092"/>
        <w:gridCol w:w="2045"/>
        <w:gridCol w:w="2189"/>
      </w:tblGrid>
      <w:tr>
        <w:trPr>
          <w:trHeight w:val="321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акиматов города, сельских округов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85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022000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008000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009000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</w:t>
            </w:r>
          </w:p>
        </w:tc>
      </w:tr>
      <w:tr>
        <w:trPr>
          <w:trHeight w:val="24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Зайсан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10547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Шиликти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130008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1"/>
        <w:gridCol w:w="1790"/>
        <w:gridCol w:w="2194"/>
        <w:gridCol w:w="2194"/>
        <w:gridCol w:w="2457"/>
        <w:gridCol w:w="2114"/>
      </w:tblGrid>
      <w:tr>
        <w:trPr>
          <w:trHeight w:val="321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рамках Программы «Развитие регионов»</w:t>
            </w:r>
          </w:p>
        </w:tc>
      </w:tr>
      <w:tr>
        <w:trPr>
          <w:trHeight w:val="285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011000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013015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014000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027011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</w:t>
            </w:r>
          </w:p>
        </w:tc>
      </w:tr>
      <w:tr>
        <w:trPr>
          <w:trHeight w:val="24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Зайсан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</w:tr>
      <w:tr>
        <w:trPr>
          <w:trHeight w:val="24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Шиликти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</w:tbl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за № 39-1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7 в соответствии с решением Зайсанского районного маслихата от 03.02.2012 </w:t>
      </w:r>
      <w:r>
        <w:rPr>
          <w:rFonts w:ascii="Times New Roman"/>
          <w:b w:val="false"/>
          <w:i w:val="false"/>
          <w:color w:val="ff0000"/>
          <w:sz w:val="28"/>
        </w:rPr>
        <w:t>№ 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46"/>
        <w:gridCol w:w="736"/>
        <w:gridCol w:w="718"/>
        <w:gridCol w:w="7782"/>
        <w:gridCol w:w="2061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6174,2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6174,2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6174,2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6174,2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3475,1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3475,1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3475,1</w:t>
            </w:r>
          </w:p>
        </w:tc>
      </w:tr>
      <w:tr>
        <w:trPr>
          <w:trHeight w:val="4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3475,1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