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d2b6e" w14:textId="63d2b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от 28 декабря 2010 года 
№ 26-3 "О бюджете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25 марта 2011 года N 27-4. Зарегистрировано Управлением юстиции Абайского района Департамента юстиции Восточно-Казахстанской области 29 марта 2011 года за N 5-5-124. Утратило силу решением маслихата Абайского района Восточно-Казахстанской области от 17 февраля 2012 года N 2-3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Абайского района Восточно-Казахстанской области от 17.02.2012 N 2-3.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95-ІV,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11 марта 2011 года № 27/336-ІV «О внесении изменений и дополнений в решение от 24 декабря 2010 года № 26/310-IV «Об областном бюджете на 2011-2013 годы»» (зарегистрировано в Реестре государственной регистрации нормативных правовых актов за № 2543 от 17 марта 2011 года)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Абайского районного маслихата «О районном бюджете на 2011-2013 годы» от 28 декабря 2010 года № 26-3 (зарегистрировано в Реестре государственной регистрации нормативных правовых актов от 31 декабря 2010 года за № 5-5-120, опубликовано в газете «Абай ели» от 1-7 января 2011 года в номере № 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подпункта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«1696074,0» заменить цифрами «1739917,1»;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«137382,0» заменить цифрами «138867»;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«3254,0» заменить цифрами «1769,0»;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«1550438,0» заменить цифрами «1588007,0»;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6274,1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«1696074,0» заменить цифрами «1739917,1»;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приложении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функциональной группе 01 «Государственные услуги общего характера» цифры «177407,0» заменить цифрами «177550,9».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функциональной группе 04 «Образование» цифры «852834,0» заменить цифрами «869054,5». В том числе на основании решения областного маслихата предусмотрены целевые текущие трансферты: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приобретение электронных учебников в государственных учреждениях основного среднего и общего среднего образования  – 850,0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обеспечение оборудованием, программным обеспечением детей инвалидов, обучающихся на дому – 7200,0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– 3327,0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увеличение размера доплаты за квалификационную категорию учителям школ и воспитателям дошкольных организаций образования – 4488,0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функциональной группе 06 «Социальная помощь и социальное обеспечение» цифры «139186,0» заменить цифрами «148341,0». В том числе на основании решения областного маслихата предусмотрены целевые текущие трансферты: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социальную помощь отдельным категориям нуждающихся граждан по решениям местных представительных органов – 30936,0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обеспечение деятельности центров занятости – 9179,0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функциональной группе 07 «Жилищно-коммунальное хозяйство» цифры «278882,0» заменить цифрами «286146,0». В том числе на основании решения областного маслихата предусмотрены целевые текущие трансферты: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развитие инженерно-коммуникационной инфраструктуры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– 10000,0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функциональной группе 08 «Культура, спорт, туризм и информационное пространство» цифры «108220,0» заменить цифрами «111842,0». В том числе на основании решения областного маслихата предусмотрены целевые текущие трансферты: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реализацию региональных программ в сфере молодежной политики – 2222,0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функциональной группе 10 «Сельское, водное, лесное, рыбное хозяйство, особо охраняемые природные территории, охрана окружающей среды и животного мира, земельные отношения» цифры «57869,0» заменить цифрами «68030,0». В том числе на основании решения областного маслихата предусмотрены целевые текущие трансферты: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проведение противоэпизоотических мероприятий – 61190,0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реализацию мер социальной поддержки специалистов социальной сферы сельских населенных пунктов за счет целевого трансферта из республиканского бюджета – 2069,0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функциональной группе 12 «Транспорт и коммуникация» цифры «16264,0» заменить цифрами «17264,0».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функциональной группе 13 «Прочие» цифры «40623,0» заменить цифрами «34309,0».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функциональной группе 15 «Трансферты» дополнить программой 006 «Возврат неиспользованных (недоиспользованных) целевых трансфертов» - 2590,5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вводиться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сессии:                              Б. Карибаев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        Т. Амангазы</w:t>
      </w:r>
    </w:p>
    <w:bookmarkEnd w:id="0"/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марта 2011 года № 27-4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800"/>
        <w:gridCol w:w="1161"/>
        <w:gridCol w:w="1097"/>
        <w:gridCol w:w="7113"/>
        <w:gridCol w:w="3054"/>
      </w:tblGrid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1 739 917,1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145 636,0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138 867,0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63 340,0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63 340,0</w:t>
            </w:r>
          </w:p>
        </w:tc>
      </w:tr>
      <w:tr>
        <w:trPr>
          <w:trHeight w:val="4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52 581,0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10 326,0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433,0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55 802,0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55 802,0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55 802,0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16 559,0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3 125,0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2 590,0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821,0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10 463,0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10 026,0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2 150,0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2 150,0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 и услуги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1 543,0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8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5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5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5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</w:p>
        </w:tc>
      </w:tr>
      <w:tr>
        <w:trPr>
          <w:trHeight w:val="6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5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6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</w:tr>
      <w:tr>
        <w:trPr>
          <w:trHeight w:val="7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5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6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8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взимаемые за совершение юридически значимых действий 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1 623,0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1 623,0</w:t>
            </w:r>
          </w:p>
        </w:tc>
      </w:tr>
      <w:tr>
        <w:trPr>
          <w:trHeight w:val="18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с заявлений (жалоб) по делам особого производства, с апелляционных жалоб, с частных жалоб на определение суда по вопросу о выдаче дубликата исполнительного листа, с заявлений о вынесении судебного приказа, а также за выдачу судом исполнительных листов по решениям иностранных судов и арбитражей, копий (дубликатов) документов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</w:p>
        </w:tc>
      </w:tr>
      <w:tr>
        <w:trPr>
          <w:trHeight w:val="5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совершение нотариальных действий нотариусами государственных нотариальных контор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5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акта гражданского состояния, выдачу гражданам повторных свидетельств 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10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место жительства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5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право охоты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0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  не более 7,5 Дж и калибра до 4,5 мм включительно)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10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6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удостоверение машиниста-тракториста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1 769,0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1 305,0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коммунальной собственности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1 305,0</w:t>
            </w:r>
          </w:p>
        </w:tc>
      </w:tr>
      <w:tr>
        <w:trPr>
          <w:trHeight w:val="5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1 305,0</w:t>
            </w:r>
          </w:p>
        </w:tc>
      </w:tr>
      <w:tr>
        <w:trPr>
          <w:trHeight w:val="10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</w:p>
        </w:tc>
      </w:tr>
      <w:tr>
        <w:trPr>
          <w:trHeight w:val="5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1 588 007,0</w:t>
            </w:r>
          </w:p>
        </w:tc>
      </w:tr>
      <w:tr>
        <w:trPr>
          <w:trHeight w:val="5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1 588 007,0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1 588 007,0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152 023,0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252 672,0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1 183 312,0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6 274,1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6 274,1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6 274,1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6 274,1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793"/>
        <w:gridCol w:w="923"/>
        <w:gridCol w:w="772"/>
        <w:gridCol w:w="642"/>
        <w:gridCol w:w="7098"/>
        <w:gridCol w:w="2810"/>
      </w:tblGrid>
      <w:tr>
        <w:trPr>
          <w:trHeight w:val="24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1 739 917,1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177 550,9</w:t>
            </w:r>
          </w:p>
        </w:tc>
      </w:tr>
      <w:tr>
        <w:trPr>
          <w:trHeight w:val="9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153 671,5</w:t>
            </w:r>
          </w:p>
        </w:tc>
      </w:tr>
      <w:tr>
        <w:trPr>
          <w:trHeight w:val="6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11 775,0</w:t>
            </w:r>
          </w:p>
        </w:tc>
      </w:tr>
      <w:tr>
        <w:trPr>
          <w:trHeight w:val="6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11 525,0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6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67 946,8</w:t>
            </w:r>
          </w:p>
        </w:tc>
      </w:tr>
      <w:tr>
        <w:trPr>
          <w:trHeight w:val="6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47 420,8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19 926,0</w:t>
            </w:r>
          </w:p>
        </w:tc>
      </w:tr>
      <w:tr>
        <w:trPr>
          <w:trHeight w:val="94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73 949,7</w:t>
            </w:r>
          </w:p>
        </w:tc>
      </w:tr>
      <w:tr>
        <w:trPr>
          <w:trHeight w:val="9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73 949,7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12 891,4</w:t>
            </w:r>
          </w:p>
        </w:tc>
      </w:tr>
      <w:tr>
        <w:trPr>
          <w:trHeight w:val="6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12 891,4</w:t>
            </w:r>
          </w:p>
        </w:tc>
      </w:tr>
      <w:tr>
        <w:trPr>
          <w:trHeight w:val="12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12 571,4</w:t>
            </w:r>
          </w:p>
        </w:tc>
      </w:tr>
      <w:tr>
        <w:trPr>
          <w:trHeight w:val="6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</w:p>
        </w:tc>
      </w:tr>
      <w:tr>
        <w:trPr>
          <w:trHeight w:val="9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43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10 988,0</w:t>
            </w:r>
          </w:p>
        </w:tc>
      </w:tr>
      <w:tr>
        <w:trPr>
          <w:trHeight w:val="6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10 988,0</w:t>
            </w:r>
          </w:p>
        </w:tc>
      </w:tr>
      <w:tr>
        <w:trPr>
          <w:trHeight w:val="12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10 988,0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3 661,0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3 661,0</w:t>
            </w:r>
          </w:p>
        </w:tc>
      </w:tr>
      <w:tr>
        <w:trPr>
          <w:trHeight w:val="6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3 661,0</w:t>
            </w:r>
          </w:p>
        </w:tc>
      </w:tr>
      <w:tr>
        <w:trPr>
          <w:trHeight w:val="6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3 661,0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869 054,5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68 684,0</w:t>
            </w:r>
          </w:p>
        </w:tc>
      </w:tr>
      <w:tr>
        <w:trPr>
          <w:trHeight w:val="6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68 684,0</w:t>
            </w:r>
          </w:p>
        </w:tc>
      </w:tr>
      <w:tr>
        <w:trPr>
          <w:trHeight w:val="6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64 196,0</w:t>
            </w:r>
          </w:p>
        </w:tc>
      </w:tr>
      <w:tr>
        <w:trPr>
          <w:trHeight w:val="9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4 488,0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4 488,0</w:t>
            </w:r>
          </w:p>
        </w:tc>
      </w:tr>
      <w:tr>
        <w:trPr>
          <w:trHeight w:val="6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767 186,0</w:t>
            </w:r>
          </w:p>
        </w:tc>
      </w:tr>
      <w:tr>
        <w:trPr>
          <w:trHeight w:val="6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767 186,0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714 541,0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52 645,0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33 184,5</w:t>
            </w:r>
          </w:p>
        </w:tc>
      </w:tr>
      <w:tr>
        <w:trPr>
          <w:trHeight w:val="94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11 070,5</w:t>
            </w:r>
          </w:p>
        </w:tc>
      </w:tr>
      <w:tr>
        <w:trPr>
          <w:trHeight w:val="6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11 070,5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11 070,5</w:t>
            </w:r>
          </w:p>
        </w:tc>
      </w:tr>
      <w:tr>
        <w:trPr>
          <w:trHeight w:val="6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22 114,0</w:t>
            </w:r>
          </w:p>
        </w:tc>
      </w:tr>
      <w:tr>
        <w:trPr>
          <w:trHeight w:val="9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11 587,0</w:t>
            </w:r>
          </w:p>
        </w:tc>
      </w:tr>
      <w:tr>
        <w:trPr>
          <w:trHeight w:val="9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3 327,0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3 327,0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7 200,0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7 200,0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148 341,0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135 265,0</w:t>
            </w:r>
          </w:p>
        </w:tc>
      </w:tr>
      <w:tr>
        <w:trPr>
          <w:trHeight w:val="6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135 265,0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19 577,0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48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1 949,0</w:t>
            </w:r>
          </w:p>
        </w:tc>
      </w:tr>
      <w:tr>
        <w:trPr>
          <w:trHeight w:val="6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2 628,0</w:t>
            </w:r>
          </w:p>
        </w:tc>
      </w:tr>
      <w:tr>
        <w:trPr>
          <w:trHeight w:val="9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5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6 480,0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9 624,0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9 624,0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6 800,0</w:t>
            </w:r>
          </w:p>
        </w:tc>
      </w:tr>
      <w:tr>
        <w:trPr>
          <w:trHeight w:val="94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38 497,0</w:t>
            </w:r>
          </w:p>
        </w:tc>
      </w:tr>
      <w:tr>
        <w:trPr>
          <w:trHeight w:val="49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30 936,0</w:t>
            </w:r>
          </w:p>
        </w:tc>
      </w:tr>
      <w:tr>
        <w:trPr>
          <w:trHeight w:val="49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7 561,0</w:t>
            </w:r>
          </w:p>
        </w:tc>
      </w:tr>
      <w:tr>
        <w:trPr>
          <w:trHeight w:val="6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3 400,0</w:t>
            </w:r>
          </w:p>
        </w:tc>
      </w:tr>
      <w:tr>
        <w:trPr>
          <w:trHeight w:val="6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10 204,0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7 804,0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30 004,0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30 004,0</w:t>
            </w:r>
          </w:p>
        </w:tc>
      </w:tr>
      <w:tr>
        <w:trPr>
          <w:trHeight w:val="15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9 179,0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9 179,0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13 076,0</w:t>
            </w:r>
          </w:p>
        </w:tc>
      </w:tr>
      <w:tr>
        <w:trPr>
          <w:trHeight w:val="6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13 076,0</w:t>
            </w:r>
          </w:p>
        </w:tc>
      </w:tr>
      <w:tr>
        <w:trPr>
          <w:trHeight w:val="9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11 876,0</w:t>
            </w:r>
          </w:p>
        </w:tc>
      </w:tr>
      <w:tr>
        <w:trPr>
          <w:trHeight w:val="6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286 146,0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10 500,0</w:t>
            </w:r>
          </w:p>
        </w:tc>
      </w:tr>
      <w:tr>
        <w:trPr>
          <w:trHeight w:val="94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94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6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248 636,0</w:t>
            </w:r>
          </w:p>
        </w:tc>
      </w:tr>
      <w:tr>
        <w:trPr>
          <w:trHeight w:val="94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248 636,0</w:t>
            </w:r>
          </w:p>
        </w:tc>
      </w:tr>
      <w:tr>
        <w:trPr>
          <w:trHeight w:val="6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5 964,0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242 672,0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221 785,0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20 887,0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27 010,0</w:t>
            </w:r>
          </w:p>
        </w:tc>
      </w:tr>
      <w:tr>
        <w:trPr>
          <w:trHeight w:val="94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27 010,0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7 910,0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</w:tr>
      <w:tr>
        <w:trPr>
          <w:trHeight w:val="6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111 842,0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70 853,0</w:t>
            </w:r>
          </w:p>
        </w:tc>
      </w:tr>
      <w:tr>
        <w:trPr>
          <w:trHeight w:val="6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70 853,0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70 853,0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4 600,0</w:t>
            </w:r>
          </w:p>
        </w:tc>
      </w:tr>
      <w:tr>
        <w:trPr>
          <w:trHeight w:val="6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4 600,0</w:t>
            </w:r>
          </w:p>
        </w:tc>
      </w:tr>
      <w:tr>
        <w:trPr>
          <w:trHeight w:val="6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</w:p>
        </w:tc>
      </w:tr>
      <w:tr>
        <w:trPr>
          <w:trHeight w:val="9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4 055,0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22 516,0</w:t>
            </w:r>
          </w:p>
        </w:tc>
      </w:tr>
      <w:tr>
        <w:trPr>
          <w:trHeight w:val="6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17 516,0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17 216,0</w:t>
            </w:r>
          </w:p>
        </w:tc>
      </w:tr>
      <w:tr>
        <w:trPr>
          <w:trHeight w:val="6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6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9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 и информационного пространства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13 873,0</w:t>
            </w:r>
          </w:p>
        </w:tc>
      </w:tr>
      <w:tr>
        <w:trPr>
          <w:trHeight w:val="6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6 411,0</w:t>
            </w:r>
          </w:p>
        </w:tc>
      </w:tr>
      <w:tr>
        <w:trPr>
          <w:trHeight w:val="6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6 411,0</w:t>
            </w:r>
          </w:p>
        </w:tc>
      </w:tr>
      <w:tr>
        <w:trPr>
          <w:trHeight w:val="9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7 462,0</w:t>
            </w:r>
          </w:p>
        </w:tc>
      </w:tr>
      <w:tr>
        <w:trPr>
          <w:trHeight w:val="12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4 890,0</w:t>
            </w:r>
          </w:p>
        </w:tc>
      </w:tr>
      <w:tr>
        <w:trPr>
          <w:trHeight w:val="6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2 572,0</w:t>
            </w:r>
          </w:p>
        </w:tc>
      </w:tr>
      <w:tr>
        <w:trPr>
          <w:trHeight w:val="12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68 030,0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2 069,0</w:t>
            </w:r>
          </w:p>
        </w:tc>
      </w:tr>
      <w:tr>
        <w:trPr>
          <w:trHeight w:val="6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2 069,0</w:t>
            </w:r>
          </w:p>
        </w:tc>
      </w:tr>
      <w:tr>
        <w:trPr>
          <w:trHeight w:val="99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2 069,0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4 771,0</w:t>
            </w:r>
          </w:p>
        </w:tc>
      </w:tr>
      <w:tr>
        <w:trPr>
          <w:trHeight w:val="6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4 771,0</w:t>
            </w:r>
          </w:p>
        </w:tc>
      </w:tr>
      <w:tr>
        <w:trPr>
          <w:trHeight w:val="9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4 771,0</w:t>
            </w:r>
          </w:p>
        </w:tc>
      </w:tr>
      <w:tr>
        <w:trPr>
          <w:trHeight w:val="9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61 190,0</w:t>
            </w:r>
          </w:p>
        </w:tc>
      </w:tr>
      <w:tr>
        <w:trPr>
          <w:trHeight w:val="94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61 190,0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61 190,0</w:t>
            </w:r>
          </w:p>
        </w:tc>
      </w:tr>
      <w:tr>
        <w:trPr>
          <w:trHeight w:val="9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21 128,0</w:t>
            </w:r>
          </w:p>
        </w:tc>
      </w:tr>
      <w:tr>
        <w:trPr>
          <w:trHeight w:val="6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21 128,0</w:t>
            </w:r>
          </w:p>
        </w:tc>
      </w:tr>
      <w:tr>
        <w:trPr>
          <w:trHeight w:val="94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21 128,0</w:t>
            </w:r>
          </w:p>
        </w:tc>
      </w:tr>
      <w:tr>
        <w:trPr>
          <w:trHeight w:val="18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4 397,0</w:t>
            </w:r>
          </w:p>
        </w:tc>
      </w:tr>
      <w:tr>
        <w:trPr>
          <w:trHeight w:val="12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16 731,0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17 264,0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16 264,0</w:t>
            </w:r>
          </w:p>
        </w:tc>
      </w:tr>
      <w:tr>
        <w:trPr>
          <w:trHeight w:val="94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9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94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13 264,0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13 264,0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13 264,0</w:t>
            </w:r>
          </w:p>
        </w:tc>
      </w:tr>
      <w:tr>
        <w:trPr>
          <w:trHeight w:val="6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94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0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34 309,2</w:t>
            </w:r>
          </w:p>
        </w:tc>
      </w:tr>
      <w:tr>
        <w:trPr>
          <w:trHeight w:val="6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94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34 159,2</w:t>
            </w:r>
          </w:p>
        </w:tc>
      </w:tr>
      <w:tr>
        <w:trPr>
          <w:trHeight w:val="6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312,0</w:t>
            </w:r>
          </w:p>
        </w:tc>
      </w:tr>
      <w:tr>
        <w:trPr>
          <w:trHeight w:val="6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312,0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312,0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2 900,0</w:t>
            </w:r>
          </w:p>
        </w:tc>
      </w:tr>
      <w:tr>
        <w:trPr>
          <w:trHeight w:val="6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</w:p>
        </w:tc>
      </w:tr>
      <w:tr>
        <w:trPr>
          <w:trHeight w:val="15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</w:p>
        </w:tc>
      </w:tr>
      <w:tr>
        <w:trPr>
          <w:trHeight w:val="94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8 582,0</w:t>
            </w:r>
          </w:p>
        </w:tc>
      </w:tr>
      <w:tr>
        <w:trPr>
          <w:trHeight w:val="12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8 582,0</w:t>
            </w:r>
          </w:p>
        </w:tc>
      </w:tr>
      <w:tr>
        <w:trPr>
          <w:trHeight w:val="6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11 488,2</w:t>
            </w:r>
          </w:p>
        </w:tc>
      </w:tr>
      <w:tr>
        <w:trPr>
          <w:trHeight w:val="6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9 288,2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94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10 877,0</w:t>
            </w:r>
          </w:p>
        </w:tc>
      </w:tr>
      <w:tr>
        <w:trPr>
          <w:trHeight w:val="12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10 877,0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2 590,5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2 590,5</w:t>
            </w:r>
          </w:p>
        </w:tc>
      </w:tr>
      <w:tr>
        <w:trPr>
          <w:trHeight w:val="48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2 590,5</w:t>
            </w:r>
          </w:p>
        </w:tc>
      </w:tr>
      <w:tr>
        <w:trPr>
          <w:trHeight w:val="6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2 590,5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12 463,0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12 463,0</w:t>
            </w:r>
          </w:p>
        </w:tc>
      </w:tr>
      <w:tr>
        <w:trPr>
          <w:trHeight w:val="12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12 463,0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12 463,0</w:t>
            </w:r>
          </w:p>
        </w:tc>
      </w:tr>
      <w:tr>
        <w:trPr>
          <w:trHeight w:val="6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12 463,0</w:t>
            </w:r>
          </w:p>
        </w:tc>
      </w:tr>
      <w:tr>
        <w:trPr>
          <w:trHeight w:val="100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12 463,0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планирования:                        Б. Таттибеков</w:t>
      </w:r>
    </w:p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Абайского района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секвестрированию в 2011 году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896"/>
        <w:gridCol w:w="1010"/>
        <w:gridCol w:w="808"/>
        <w:gridCol w:w="850"/>
        <w:gridCol w:w="8573"/>
      </w:tblGrid>
      <w:tr>
        <w:trPr>
          <w:trHeight w:val="24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группа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7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27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1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4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 культуры и спорта 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 областного 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55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планирования:                Б. Таттибеков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