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6e03" w14:textId="a7a6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на правом берегу Бухтарминского водохранилища в створах от поселка Октябрьский до плотины Бухтарминской гидроэлектростанции Зыряновского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июля 2011 года N 152. Зарегистрировано Департаментом юстиции Восточно-Казахстанской области 15 августа 2011 года за N 2551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на Бухтарминском водохранилище (правый берег) в створах от поселка Октябрьский до плотины Бухтарминской гидроэлектростанции"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правом берегу Бухтарминского водохранилища в створах от поселка Октябрьский до плотины Бухтарминской гидроэлектростанции Зыряновского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на правом берегу Бухтарминского водохранилища в створах от поселка Октябрьский до плотины Бухтарминской гидроэлектростанции Зыряновского района Восточно-Казахстанской области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В.Е.) передать проект "Установление водоохранных зон и полос на Бухтарминском водохранилище (правый берег) в створах от поселка Октябрьский до плотины Бухтарминской гидроэлектростанции" акиму Зыряновского района для принятия мер в соответствии с установленной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компетенцией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Пинчука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Казахстан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правом берегу Бухтарминского водохранилища в створах от поселка Октябрьский до плотины Бухтарминской гидроэлектростанции Зыряновского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328"/>
        <w:gridCol w:w="1138"/>
        <w:gridCol w:w="1721"/>
        <w:gridCol w:w="2353"/>
        <w:gridCol w:w="1428"/>
        <w:gridCol w:w="1429"/>
        <w:gridCol w:w="1478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Бухтарминское водохранилище, правый берег, в створах: от поселка Октябрьский до плотины Бухтарминской гидроэлектростанции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 границы и ширина водоохранной зоны и водоохранной полосы отражены в картографическом материале утвержденного проекта "Установление водоохранных зон и полос на Бухтарминском водохранилище (правый берег) в створах от поселка Октябрьский до плотины Бухтарминской гидроэлектростанции"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ресурсов и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