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f86e" w14:textId="95ef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на период проведения внеочередных выборов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 марта 2011 года N 115. Зарегистрировано Управлением юстиции Шардаринского района Южно-Казахстанской области 4 марта 2011 года N 14-15-111. Утратило силу - постановлением акимата Шардаринского района Южно-Казахстанской области от 11 апреля 2011 года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Шардаринского района Южно-Казахстанской области от 11.04.2011 N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Шардаринской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внеочередных выборов Президента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помещений, предоставляемых на договорной основе для проведения встреч кандидатов с избирателями, в период проведения внеочередных выборов Президента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Шомпиева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М.Мараим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Шардаринской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Жариякүл Шүкір Өтелұлы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марта 2011 год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марта 2011 года № 115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Места для размещения агитационных печатных материалов для всех кандидатов по Шардаринскому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 городу Шардара: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0376"/>
        <w:gridCol w:w="1222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школы имени Б.Сокпакбаева по проспекту О.Тугельбаева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школы-интернат № 2 по улице Г.Муратбаева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М.Горького по улице Казыбек би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районной центральной больницы по улице С.Аширова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начальной школы имени Ж.Жабаева по улице Ж.Колдасова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К.Аманжолова в населенном пункте Нижний тугай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Курмангазы ауыла Отегул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 сельскому округу К.Турисбекова: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0396"/>
        <w:gridCol w:w="1202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С.Карабекова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Акбердинский сельский начальной школы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Куанкудыкского сельского фельдшерско-акушерского пункта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3. По сельскому округу Коссеит: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279"/>
        <w:gridCol w:w="1157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Перекресток улиц Кунаева и Узыната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Сырдария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4. По сельскому округу Коксу: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300"/>
        <w:gridCol w:w="113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Т.Айбергенова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С.Ерубаева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начальной школы «Баспанды»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начальной школы «Айдаркул кашар»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 сельскому округу Узыната: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320"/>
        <w:gridCol w:w="111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имени Узыната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 сельскому округу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279"/>
        <w:gridCol w:w="1157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Кисабекова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 сельскому округу Кызылкум: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340"/>
        <w:gridCol w:w="109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Перекресток улиц Молдагулова и Сейфуллина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 сельскому округу Суткент: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0273"/>
        <w:gridCol w:w="1161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имени Т.Тажибаева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 сельскому округу Акшенгелды: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300"/>
        <w:gridCol w:w="113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клуб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 сельскому округу Достык: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361"/>
        <w:gridCol w:w="1075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дом культуры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 сельскому округу Жаушықұм: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320"/>
        <w:gridCol w:w="111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Жаушықұм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марта 2011 года № 115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помещений, предоставляемых на договорной основе для проведения встреч 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5222"/>
        <w:gridCol w:w="3733"/>
      </w:tblGrid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сельских округов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 прохождение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город Шардара 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 профессионального лицея № 16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С.Аширова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сельский округ Казахстан 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Кисабекова 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сельский округ Достык 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Казбек би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