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c16e" w14:textId="706c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территории аула Тан села Ондирис Турбатского аульного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Турбатского сельского округа акимата Казыгуртского района Южно-Казахстанской области от 12 сентября 2011 года N 37. Зарегистрировано Управлением юстиции Казыгуртского района Южно-Казахстанской области 26 сентября 2011 года N 14-6-144. Утратило силу решением акима Турбатского сельского округа акимата Казыгуртского района Южно-Казахстанской области от 18 ноября 2011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Турбатского сельского округа акимата Казыгуртского района Южно-Казахстанской области от 18.11.2011 № 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рассмотрев представление главного государственного ветеринарно-санитарного инспектора Казыгуртского района от 11 августа  2011 года № 2-8/401 аким Турбатского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выявлением очага болезни бешенства в частном подсобном хозяйстве у жителя аула Тан села Ондирис Турбатского аульного округа  установить ветеринарный режим карантинной зоны с введением карантинного режима и ограничительных мероприятий на территории аула Тан села Ондирис Турбатского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главному специалисту ветеринару аппарата акима Турбатского аульного округа А.Ашаматову проведение комплекс ветеринарных мероприятий по ликвидации очагов заразных болезней животных на территорий введения ограничительных мероприятий согласно пункту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аульного округа Сакбаева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аульного округа                             А.Ертаев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