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4b8a3" w14:textId="cb4b8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Туркестанского городского маслихата от 21 декабря 2010 года N 41/269-IV "О городском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Южно-Казахстанской области от 2 марта 2011 года N 42/292-IV. Зарегистрировано Управлением юстиции города Туркестан Южно-Казахстанской области 10 марта 2011 года N 14-4-94. Утратило силу в связи с истечением срока применения - письмо Туркестанского городского маслихата Южно-Казахстанской области от 6 августа 2012 года № 01-09/157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  письмо Туркестанского городского маслихата Южно-Казахстанской области от 06.08.2012 № 01-09/157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23 февраля 2011 года № 37/381-IV «О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10 декабря 2010 года № 35/349-IV «Об областном бюджете на 2011-2013 годы», зарегистрированного в Реестре государственной регистрации нормативных правовых актов за № 2043, Туркестанский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Туркестанского городского маслихата от 21 декабря 2010 года № 41/269-IV «О городском бюджете на 2011-2013 годы» (зарегистрированного в Реестре государственной регистрации нормативных правовых актов за № 14-4-91, опубликовано 15 января 2011 года в газете «Түркістан» № 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города Туркестан городской бюджет на 2011-2013 годы согласно приложениям 1, 2 и 3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14 780 085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1 081 296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6 706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11 974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13 680 109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14 780 085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13 701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14 295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- 14 853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14 853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движение остатка бюджетных средств – 1 152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Приложения 1, 2, 3 к указанному решению изложить в новой редакции согласно приложениям 1, 2, 3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 городского маслихата   С. Таженов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городского маслихата             М. Исмаилов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Туркестанского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 марта 2011 года № 42/292-ІV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Туркестанского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2010 года № 41/269-ІV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Городской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566"/>
        <w:gridCol w:w="702"/>
        <w:gridCol w:w="7935"/>
        <w:gridCol w:w="2311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14 780 085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1 081 296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387 461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387 461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296 432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296 432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328 300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150 137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66 684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106 343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5 136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48 719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15 774</w:t>
            </w:r>
          </w:p>
        </w:tc>
      </w:tr>
      <w:tr>
        <w:trPr>
          <w:trHeight w:val="28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9 239</w:t>
            </w:r>
          </w:p>
        </w:tc>
      </w:tr>
      <w:tr>
        <w:trPr>
          <w:trHeight w:val="5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20 549</w:t>
            </w:r>
          </w:p>
        </w:tc>
      </w:tr>
      <w:tr>
        <w:trPr>
          <w:trHeight w:val="28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3 157</w:t>
            </w:r>
          </w:p>
        </w:tc>
      </w:tr>
      <w:tr>
        <w:trPr>
          <w:trHeight w:val="78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20 384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20 384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6 706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4 391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5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4 081</w:t>
            </w:r>
          </w:p>
        </w:tc>
      </w:tr>
      <w:tr>
        <w:trPr>
          <w:trHeight w:val="11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1 591</w:t>
            </w:r>
          </w:p>
        </w:tc>
      </w:tr>
      <w:tr>
        <w:trPr>
          <w:trHeight w:val="13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1 591</w:t>
            </w:r>
          </w:p>
        </w:tc>
      </w:tr>
      <w:tr>
        <w:trPr>
          <w:trHeight w:val="3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</w:tr>
      <w:tr>
        <w:trPr>
          <w:trHeight w:val="3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11 974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11 974</w:t>
            </w:r>
          </w:p>
        </w:tc>
      </w:tr>
      <w:tr>
        <w:trPr>
          <w:trHeight w:val="36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11 974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13 680 109</w:t>
            </w:r>
          </w:p>
        </w:tc>
      </w:tr>
      <w:tr>
        <w:trPr>
          <w:trHeight w:val="57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13 680 109</w:t>
            </w:r>
          </w:p>
        </w:tc>
      </w:tr>
      <w:tr>
        <w:trPr>
          <w:trHeight w:val="3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13 680 109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11"/>
        <w:gridCol w:w="710"/>
        <w:gridCol w:w="809"/>
        <w:gridCol w:w="7192"/>
        <w:gridCol w:w="224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14 781 237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319 920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285 918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24 406,0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21 406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98 403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76 403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163 109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163 109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33 187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33 187</w:t>
            </w:r>
          </w:p>
        </w:tc>
      </w:tr>
      <w:tr>
        <w:trPr>
          <w:trHeight w:val="10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33 187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12 942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2 238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7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12 470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8 193 431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257 943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60 790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60 790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197 153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197 153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6 685 423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6 682 568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6 600 197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82 371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1 250 065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147 388,0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10 048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5 389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75 021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21 168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35 762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1 102 677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1 102 677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689 065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644 535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619 729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21 702</w:t>
            </w:r>
          </w:p>
        </w:tc>
      </w:tr>
      <w:tr>
        <w:trPr>
          <w:trHeight w:val="10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37 716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27 483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35 104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14 843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438 491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37 625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9 456</w:t>
            </w:r>
          </w:p>
        </w:tc>
      </w:tr>
      <w:tr>
        <w:trPr>
          <w:trHeight w:val="7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9 456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44 530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44 530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39 769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4 381 694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120 909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120 909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120 909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4 034 839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121 810,0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111 810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3 913 029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1 915 384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1 997 645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225 946,0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224 373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33 279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36 632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150 733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227 079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56 284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56 284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56 284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63 240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61 040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56 040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1 646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80 964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67 828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67 828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13 136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7 269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5 867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26 591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8 321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10 872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7 398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237 922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237 922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237 922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237 922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177 166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54 037,0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1 649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25 883,0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20 618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20 618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102 511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102 511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102 511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27 606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27 606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15 948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15 948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11 658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413 681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413 681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413 681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413 681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84 871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11 090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73 781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9 360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43 241</w:t>
            </w:r>
          </w:p>
        </w:tc>
      </w:tr>
      <w:tr>
        <w:trPr>
          <w:trHeight w:val="8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43 241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21 180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13 701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14 295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-14 853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Туркестанского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 марта 2011 года № 42/292-ІV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Туркестанского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2010 года № 41/269-ІV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Городской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628"/>
        <w:gridCol w:w="530"/>
        <w:gridCol w:w="8060"/>
        <w:gridCol w:w="2233"/>
      </w:tblGrid>
      <w:tr>
        <w:trPr>
          <w:trHeight w:val="3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11 768 689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1 196 343</w:t>
            </w:r>
          </w:p>
        </w:tc>
      </w:tr>
      <w:tr>
        <w:trPr>
          <w:trHeight w:val="3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443 803</w:t>
            </w:r>
          </w:p>
        </w:tc>
      </w:tr>
      <w:tr>
        <w:trPr>
          <w:trHeight w:val="3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443 803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329 272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329 272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348 838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152 504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73 134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117 990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52 518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16 963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9 931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22 247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3 377</w:t>
            </w:r>
          </w:p>
        </w:tc>
      </w:tr>
      <w:tr>
        <w:trPr>
          <w:trHeight w:val="11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21 912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21 912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7 333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4 387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2 613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2 613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17 255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17 255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17 255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10 547 758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10 547 758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10 547 758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511"/>
        <w:gridCol w:w="690"/>
        <w:gridCol w:w="690"/>
        <w:gridCol w:w="7329"/>
        <w:gridCol w:w="225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тенге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11 768 689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325 035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289 372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23 624,0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23 624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80 636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80 636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185 112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185 112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4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34 785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34 785</w:t>
            </w:r>
          </w:p>
        </w:tc>
      </w:tr>
      <w:tr>
        <w:trPr>
          <w:trHeight w:val="10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34 785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14 587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7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8 573 448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217 563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23 294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23 294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194 269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194 269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7 434 353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7 431 923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7 340 618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91 305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921 532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98 282,0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13 557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5 937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78 788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823 250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823 250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734 573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685 336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17 266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17 266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657 881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23 384</w:t>
            </w:r>
          </w:p>
        </w:tc>
      </w:tr>
      <w:tr>
        <w:trPr>
          <w:trHeight w:val="10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4 416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40 639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29 613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27 468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16 474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472 474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40 541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10 189</w:t>
            </w:r>
          </w:p>
        </w:tc>
      </w:tr>
      <w:tr>
        <w:trPr>
          <w:trHeight w:val="7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10 189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49 237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49 237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44 107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1 679 153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253 909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253 909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133 909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1 242 947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2 322,0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2 322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1 240 625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1 140 625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182 297,0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180 644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35 858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39 471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101 297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248 493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62 635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62 635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62 635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65 346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65 346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61 026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1 774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90 122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75 968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75 968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30 390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12 120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73 573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49 879,0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18 099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16 780,0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23 694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23 694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23 694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31 013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31 013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17 526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17 526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13 487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72 184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12 669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12 669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59 515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45 923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45 923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2 064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2 064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2 064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-1 470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Туркестанского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 марта 2011 года № 42/292-ІV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Туркестанского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2010 года № 41/269-ІV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Городской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623"/>
        <w:gridCol w:w="779"/>
        <w:gridCol w:w="7823"/>
        <w:gridCol w:w="2230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13 213 909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1 238 691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459 819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459 819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337 315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337 315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361 646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154 946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74 692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126 786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5 222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56 355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18 103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10 676</w:t>
            </w:r>
          </w:p>
        </w:tc>
      </w:tr>
      <w:tr>
        <w:trPr>
          <w:trHeight w:val="5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24 027</w:t>
            </w:r>
          </w:p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3 549</w:t>
            </w:r>
          </w:p>
        </w:tc>
      </w:tr>
      <w:tr>
        <w:trPr>
          <w:trHeight w:val="11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23 556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23 556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9 876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5 074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5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4 716</w:t>
            </w:r>
          </w:p>
        </w:tc>
      </w:tr>
      <w:tr>
        <w:trPr>
          <w:trHeight w:val="4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4 802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4 802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28 488</w:t>
            </w:r>
          </w:p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28 488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28 488</w:t>
            </w:r>
          </w:p>
        </w:tc>
      </w:tr>
      <w:tr>
        <w:trPr>
          <w:trHeight w:val="4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11 936 854</w:t>
            </w:r>
          </w:p>
        </w:tc>
      </w:tr>
      <w:tr>
        <w:trPr>
          <w:trHeight w:val="5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11 936 854</w:t>
            </w:r>
          </w:p>
        </w:tc>
      </w:tr>
      <w:tr>
        <w:trPr>
          <w:trHeight w:val="4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11 936 854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11"/>
        <w:gridCol w:w="789"/>
        <w:gridCol w:w="789"/>
        <w:gridCol w:w="7152"/>
        <w:gridCol w:w="223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тенге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13 213 909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328 221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292 097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23 895,0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23 895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81 520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81 520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186 682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186 682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35 178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35 178</w:t>
            </w:r>
          </w:p>
        </w:tc>
      </w:tr>
      <w:tr>
        <w:trPr>
          <w:trHeight w:val="10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35 178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14 875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7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8 674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8 674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8 472 919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218 923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23 415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23 415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195 508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195 508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7 436 545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2 618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7 433 927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7 341 937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91 990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817 451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102 436,0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13 628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5 960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82 848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715 015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715 015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785 909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735 857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17 278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17 278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707 600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25 195</w:t>
            </w:r>
          </w:p>
        </w:tc>
      </w:tr>
      <w:tr>
        <w:trPr>
          <w:trHeight w:val="10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4 759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43 789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31 908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29 597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3 095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16 483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509 091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43 683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10 979</w:t>
            </w:r>
          </w:p>
        </w:tc>
      </w:tr>
      <w:tr>
        <w:trPr>
          <w:trHeight w:val="7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10 979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50 052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50 052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44 524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2 923 851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253 909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253 909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133 909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2 459 502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2 502,0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2 502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2 457 000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2 357 000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210 440,0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208 659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38 637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42 530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123 162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251 101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62 914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62 914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62 914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65 800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61 145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1 912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91 663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76 412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76 412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15 251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8 439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6 812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30 724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8 938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12 296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248 050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248 050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248 050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248 050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74 592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50 747,0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18 194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18 194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17 553,0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1 251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2 502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31 505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17 835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17 835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13 670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73 587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12 801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12 801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60 786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46 179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46 179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14 607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14 607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1 613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2 207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2 207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2 207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2 207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-1 613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