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dcb97" w14:textId="f5dcb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подъемного пособия и социальной поддержки для приобретения жилья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района Шал акына в 2012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21 декабря 2011 года N 44/4. Зарегистрировано Департаментом юстиции Северо-Казахстанской области 13 января 2012 года N 13-14-143. Утратило силу - решением маслихата района Шал акына Северо-Казахстанской области от 1 августа 2012 года N 5/5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маслихата района Шал акына Северо-Казахстанской области от 01.08.2012 </w:t>
      </w:r>
      <w:r>
        <w:rPr>
          <w:rFonts w:ascii="Times New Roman"/>
          <w:b w:val="false"/>
          <w:i w:val="false"/>
          <w:color w:val="ff0000"/>
          <w:sz w:val="28"/>
        </w:rPr>
        <w:t>N 5/5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 Закона Республики Казахстан от 8 июля 2005 года № 66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пункты, утвержденных постановлением Правительства Республики Казахстан от 18 февраля 2009 года № 183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района Шал акына в 2012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жилья - бюджетный кредит в сумме, не превышающей одна тысяча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возложить на государственное учреждение «Отдел сельского хозяйства и ветеринарии района Шал акына».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истечению десяти календарных дней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XLIV сессии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И. Меркер                                  Н. Дятлов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хозяйства и ветеринарии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Шал акына»                          Х.Найманов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