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32db" w14:textId="6f13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районе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апреля 2011 года N 36/2. Зарегистрировано Управлением юстиции района Шал акына Северо-Казахстанской области 27 мая 2011 года N 13-14-128. Утратило силу - решением маслихата района Шал акын Северо-Казахстанской области от 5 июня 2012 года N 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 Северо-Казахстанской области от 05.06.2012 N 4/3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№ 155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 «О ветеринарии»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«Правила содержания собак и кошек в районе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районного маслихата от 27 июля 2009 года № 17/5 «О правилах содержания собак и кошек в районе Шал акына» (зарегистрировано в Реестре государственной регистрации 27 августа 2009 года № 13-14-83, опубликовано в газетах «Парыз» от 4 сентября 2009 года № 35, «Новатор» от 11 сентября 2009 года №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Кошанов 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района Шал акына            Т. Тугунбаев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                Г. Шарипова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району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                   А. Шамердинов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                        А. Мешелев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 в                С.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апреля 2011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2011 года № 36/2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собак и кошек в районе Шал акына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28.04.2003 N 407 «Об утверждении нормативных правовых актов в области ветеринарии»(далее Постановлением Правительства Республики Казахстан от 28.04.2003 N 407). Правила регулируют порядок содержания собак и кошек в районе Шал акына и проведение профилактических мероприятий против заболеваний животных в целях обеспечения безопасности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действуют на территории района Шал акына, распространяются на всех владельцев собак и кошек, юридических и физических лиц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собаку или кошку;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граждан, пляжи, стадионы, места, где осуществляются зрелищные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продуктов и сырья животного происхождения, включая процедуры идентификации,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- документ установленной уполномоченным государственным органом в области ветеринарии формы, в котором указываются: владелец, вид, пол, масть, возраст собаки и кошки, сроки и характер проведенных ветеринарных обработок, метод идентификации  животного в целях профилактики, лечения и диагностики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 - нормативный правовой акт, определяющий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 для исполнения физическими и юридическими лицами, осуществляющими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безнадзорные собаки и кошки - не имеющие собственника либо собственник которого неизвестен, а также собаки и кошки, от права собственности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выгул собак и кошек - пребывание животных вне помещения, являющегося собственностью владельца, а также пребывание собак и кошек на специально отведенных территориях.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регистрации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Уполномоченным государственным органом по регистрации и учету собак и кошек по району является Государственное учреждение «Отдел сельского хозяйства и ветеринарии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Регистрацией собак и кошек занимаются главные ветеринарные врачи путем их идентификации в целях проведения учета животных и контроля за осуществлением ветеринарных обработок по профилактике и диагностике болезней животных. Регистрация собак и кошек с момента обращения к главным ветеринарным врачам осуществляется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регистрации и перерегистрации собак и кошек владельцы представляют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местожительства,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собаках и кошках (порода, пол, кличка, возраст, дата рождения, масть, окрас, особые признаки или описание животного, метод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Зарегистрированной собаке и кошке оформляется ветеринарный паспорт и присваивается идентификационный номер, которые сохраняются на протяжении всей их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работы, связанные с проведением идентификации собак и кошек (биркование, таврение и другие работы), за исключением оформления ветеринарного паспорта, проводятся лицензированными ветеринарными специалистами под непосредственным контролем территориального государственного ветеринарно-санитарного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Собаки и кошки начиная с двухмесячного возраста независимо от породы, подлежат </w:t>
      </w:r>
      <w:r>
        <w:rPr>
          <w:rFonts w:ascii="Times New Roman"/>
          <w:b w:val="false"/>
          <w:i w:val="false"/>
          <w:color w:val="030303"/>
          <w:sz w:val="28"/>
        </w:rPr>
        <w:t>обязательной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>, ветеринарным профилактическим обработкам против особо опасных инфекционных и инвазионных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Продажа или передача собак и кошек новому владельцу осуществляется с одновременной передачей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Процедура регистрации и идентификации собак и кошек осуществляются за счет владельцев животных.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Содержание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Собак и кошек разрешается содержать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Собаки должны содержаться на хорошо огороженной территории, ограждение должно исключить побег животного, нападение на людей или других животных, нанесение покусов прохожим.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Выгул собак разрешен только в намордниках и на поводке.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Владельцу собак и кошек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(вакцинации)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своевременную профилактику и лечение животного от болезней. Проводить профилактическую обработку собак и кошек от кожных паразитов и гельминтов;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оказывать содействие ветеринарным специалистам при выполнении ими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информировать в течении пяти рабочих дней уполномоченный орган о выбытии (продажа, пропажа, убой, падеж, гибель, передача другому лицу) собак и кошек для снятия их с учета или перерегистрации;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гибели собак и кошек в течении пяти рабочих дней сдавать ветеринарный паспорт в уполномоченный государственный орган, где ранее было зарегистрировано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Владельцам собак и кошек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и кошек на городских пляжах, купание животных в общественных местах купания, в прудах, водоемах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на предприятиях общественного питания, в торговых и производственных залах продовольственных магазинов, сервисного обслуживания, культурных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отлов, приобретение и разведение собак и кошек с целью использования их шкур и мяса для хранения,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выбрасывать трупы собак и кошек. Трупы собак и кошек необходимо захоронить (утилизировать) в скотомогильниках.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установления у собаки или кошки заболеваний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утвержденных Постановлением Правительства Республики Казахстан от 28.04.2003 N 407 животное изымается у владельца и уничтожается в соответствии с «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изъятия и уничтожения животных, продуктов и сырья животного происхождения, представляющие особую опасность для здоровья животных человека, либо их обязательного обезвреживания (обеззараживания) и переработки без изъятия», утвержденных Постановлением Правительства Республики Казахстан от 28.04.2003 N 407.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собака или кошка признаны здоровыми, они возвращаются владельцу. Собака или кошка также могут быть изъяты у владельца в случае нанесения ими покусов, царапин человеку, для проведения исследования на предмет наличия болезней, передающихся человеку, либо опасных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Владельцы собак и кошек по требованию специалистов ветеринарных учреждений должны беспрепятственно предоставлять собак и кошек для осмотра, диагностических исследований и лечебно-профилактических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Во всех случаях заболевания либо при подозрении на заболевание собак и кошек следует немедленно обращаться в ветеринарные учреждения, неукоснительно соблюдать рекомендации специалиста по результатам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Во всех случаях укуса собакой или кошкой человека немедленно сообщать в медицинские учреждения, ветеринарные клиники и доставлять этих животных для осмотра и проведения карантинных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гибели собаки или кошки по неизвестной причине владельцу животного необходимо обратиться в ветеринарное учреждение или к лицензированному ветеринарному врачу для выяснения причины гибели.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Контроль за соблюдением Правил содержания собак и кошек в районе Шал акына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Органы внутренних дел в рамках предоставленных в установленном порядке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оказывают необходимое содействие, ветеринарным, санитарно-эпидемиологическим учреждениям в осуществлении контроля за соблюдением гражданами, предприятиями, организациями и учреждениями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привлекают к административной ответственности юридических и физических лиц, нарушивших требования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Органы государственного ветеринарного надзора в рамках предоставленных в установленном порядке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и контролируют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оказывают помощь службам по отлову безнадзорных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Органы государственного санитарно-эпидемиологического надзора в рамках предоставленных в установленном порядке полномочий организуют и контролируют проведение противоэпидемиологических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Органы государственного ветеринарного и санитарно-эпидемиологического надзора, местные исполнительные органы совместно проводят разъяснительную работу среди населения в целях предупреждения заболеваний.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Отлов безнадзорных собак и кошек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Собаки,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привязи, считаются безнадзорными и подлежат обязательному отлову специальными службами по отлову безнадзорных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Отлов безнадзорных собак и кошек осуществляется специализированными организациями на основе заключаемых договоров, регламентирующих порядок и условия отлова.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отлове безнадзорных собак и кошек не допускается присваивать себе отловленных животных, продавать и передавать их частным лицам или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населенных пунктах в момент отлова безнадзорных собак и кошек не допускается умерщвление любым способом, нанесение им повреждений.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Ответственность за нарушение Правил содержания собак и кошек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При нарушении требований настоящих Правил, виновные лица несут административную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