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d633" w14:textId="4d2d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кандидатов в депутаты Мажилиса Парламента Республики Казахстан, областного и районного маслихатов на территории района Магжана Жумабаева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28 ноября 2011 года N 380. Зарегистрировано Департаментом юстиции Северо-Казахстанской области 2 декабря 2011 года N 13-9-144. Утратило силу - постановлением акимата района Магжана Жумабаева Северо-Казахстанской области от 25 января 2012 года N 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Магжана Жумабаева Северо-Казахстанской области от 25.01.2012 N 50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1.Определить совместно с избирательной комиссией района Магжана Жумабаева (по согласованию) места для размещения агитационных печатных материалов для всех кандидатов в депутаты Мажилиса Парламента Республики Казахстана, областных и районных маслихатов на территории района Магжана Жумабаева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на договорной основе помещения для проведения встреч с избирателями всех кандидатов в депутаты Мажилиса Парламента Республики Казахстана, областных и районных маслихатов на территории района Магжана Жумабаева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Аубакирова Е.Е.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С. Заев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ноября 2011 года 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всех кандидатов в депутаты Мажилиса Парламента Республики Казахстана, областных и районных маслихатов на территории района Магжана Жумабаева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3860"/>
        <w:gridCol w:w="6430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Полтавка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Полтавской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Александровской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Бастомар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Бастомарской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Возвышенка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Возвышенской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Гаврино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Гавринской неполной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Золотая Нива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Золотонивской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Караганды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Карагандинской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Каракога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Каракогинской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Конюхово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Конюховской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Лебяжье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Лебяжинской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Майбалык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Майбалыкской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Молодежное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территории, прилегающей к зданию Молодежной средней школы 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Молодогвардейское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Молодогвардейской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Надежка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Надеждинской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Октябрьской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Писаревка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Писаревской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Полудино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Полудинской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Пролетарка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Пролетарской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Советское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Советской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Таманское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Таманской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Узынкол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Узункольской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Успенской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Байтерек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Фурмановской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Чистовское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Чистовской средней школы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Дома культуры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2011 года № 380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 всех кандидатов в депутаты Мажилиса Парламента Республики Казахстана, областных и районных маслихатов на территории района Магжана Жумабаева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253"/>
        <w:gridCol w:w="6166"/>
      </w:tblGrid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Полтавка улица Тахира Мусаева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Полтавской средней школы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2-этаж Александровской средней школы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Бастомар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Бастомарской средней школы 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Возвышенка улица Ленина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2-этаж Возвышенской средней школы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Гаврино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2-этаж Гавринской неполной средней школы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Золотая Нива улица Школьная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2-этаж Золотонивской средней школы</w:t>
            </w:r>
          </w:p>
        </w:tc>
      </w:tr>
      <w:tr>
        <w:trPr>
          <w:trHeight w:val="4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Караганды улица Школьная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2-этаж Карагандинской средней школы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Каракога улица Советская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Каракогинской средней школы</w:t>
            </w:r>
          </w:p>
        </w:tc>
      </w:tr>
      <w:tr>
        <w:trPr>
          <w:trHeight w:val="4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Конюхово, улица Центральная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1-этаж Конюховской средней школы</w:t>
            </w:r>
          </w:p>
        </w:tc>
      </w:tr>
      <w:tr>
        <w:trPr>
          <w:trHeight w:val="3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Лебяжье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Лебяжинской средней школы 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Майбалык улица Школьная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2-этаж Майбалыкской средней школы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Молодежное улица Мира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2-этаж Молодежной средней школы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Молодогвардейское улица Школьная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Молодогвардейской средней школы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Надежка улица Ново-Лесная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Надеждинской средней школы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2-этаж Октябрьской средней школы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Писаревка улица Школьная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Писаревской средней школы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Полудино улица Октябрьская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Полудинской средней школы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Пролетарка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2-этаж Пролетарской средней школы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Советское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Советской средней школы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Таманское улица Школьная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Таманской средней школы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Узынкөл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2-этаж Узункольской средней школы</w:t>
            </w:r>
          </w:p>
        </w:tc>
      </w:tr>
      <w:tr>
        <w:trPr>
          <w:trHeight w:val="3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 улица Центральная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Успенской средней школы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Байтерек улица Центральная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Фурмановской средней школы</w:t>
            </w:r>
          </w:p>
        </w:tc>
      </w:tr>
      <w:tr>
        <w:trPr>
          <w:trHeight w:val="3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Чистовское улица Школьная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Чистовской средней школы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 улица Буденного 14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Булаевской средней школы №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