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3860" w14:textId="eb7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талонов, для лиц осуществляющих деятельность эпизодического характера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23 мая 2011 года N 33/5. Зарегистрировано Управлением юстиции Жамбылского района Северо-Казахстанской области 13 июня 2011 года N 13-7-150. Утратило силу - решением Жамбылского районного маслихата Северо-Казахстанской области от 28 марта 2013 года N 13/6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Жамбылского районного маслихата Северо-Казахстанской области от 28.03.2013 N 13/6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№ 100 О введении в действие Кодекса Республики Казахстан «О налогах и других обязательных платежах в бюджет» (Налоговый кодекс), на основании хронометражных наблюдений и обследований,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лиц, осуществляющих деятельность эпизодического характера по Жамбылскому району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ХXXIII очередной сессии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Самыратова                              Б. Мусабаев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2011 года № 33/5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деятельность эпизодического характера по Жамбылскому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решения маслихата Жамбылского района Северо-Казахстанской области от 28.07.2011 </w:t>
      </w:r>
      <w:r>
        <w:rPr>
          <w:rFonts w:ascii="Times New Roman"/>
          <w:b w:val="false"/>
          <w:i w:val="false"/>
          <w:color w:val="ff0000"/>
          <w:sz w:val="28"/>
        </w:rPr>
        <w:t>N 34/5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61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 (реализуемых товаров)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разового сбора за день в тенге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30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(одна голова):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крупно-рогатого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баранов, коз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