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a9a4" w14:textId="564a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багажа, осуществляемые на территории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 июля 2011 года N 958. Зарегистрировано Департаментом юстиции Северо-Казахстанской области 1 июля 2011 года N 13-1-199. Утратило силу постановлением акимата города Петропавловска Северо-Казахстанской области от 05.12.2014 N 2367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города Петропавловска Северо-Казахстанской области от 05.12.2014 N 2367.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№ 476 «Об автомобильном транспорте»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городские автомобильные перевозки пассажиров и багажа, осуществляемые на территории города Петропавловска: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микроавтобусным маршрутам 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автобусным маршрутам 50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Макарова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дней со дня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8"/>
        <w:gridCol w:w="2922"/>
      </w:tblGrid>
      <w:tr>
        <w:trPr>
          <w:trHeight w:val="30" w:hRule="atLeast"/>
        </w:trPr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«Согласовано»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Решением сессии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от 21.06.2011 года №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