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0f14" w14:textId="72b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7 июля 2011 года N 3/445. Зарегистрировано в Департаменте юстиции города Алматы 30 июля 2011 года за N 898.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2011-2012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размещение государственного образовательного заказа на подготовку специалистов с техническим и профессиональным образованием.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Алматы С. Сейдуманова.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2011 года № 3/445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на 2011-2012 учебный год в рамках Программы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06.12.2011 N 4/1012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2011-2012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уча- 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базе 9 классов (язык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11 классов 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казахский  гуманитарно- педагогический колледж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Делопроизвод- ство и архивоведение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 педагогический колледж №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 Дошкольное 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 Начальное 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и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0507000- Организация обслуживания  гостиничных хозяйств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технологий"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радиоэлек- тронного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политехнический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1014000- Технология машинострое- 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Вы- 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 Ин- 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(спе- циальная группа)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государст- 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 Электрообо- рудование электро- станций, подстанций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0906000- Теплоэнер- гетические, теплофикацион- ные котельные 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транспорта радиоэлектрон- ного оборудования (по видам транспорта)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 государственный бизнес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0515000- Менеджмент (в торговле)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 технологии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1225000- Производство мяса и мясных продуктов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коммунальное казенное предприятие "Алматинский  государст- венный колледж транспорта и коммуникации"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железнодо- 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Элект- роснабжение,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1203000- Организация перевозок и управление движением на железнодорожном транспорте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"Медицинский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колледж строительства и менеджмента"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 Монтаж и эксплуатация оборудования 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"Алматинский индустриальный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элек- трического и электромеха- 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051800-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Негосударствен- ное некоммерческое учреждение Казахско- Американского Университета "Алматинский колледж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Радио- 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 Оптическое и электронное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1107000- Техническая эксплуатация подъемно- транспортных, дорожных машин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Электро- снабжение, эксплуатация, техническое обслуживание и ремонт элек- 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финансово- правовой и технологический колледж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колледжам: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"Профессиональ- ный лицей 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0510000- Дело- производство и архивоведение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0507000- Организация обслуживания гостиничного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0506000- Парикмахерское искусство декоративная косметика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"Профессио- нальный лицей № 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 компрессорные машины и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теле- коммуникацион-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0510000- Дело- производство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0518000- Учет и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ремонт,  эксплуатация автотранспорт- 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№ 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0413000- Декоративно- прикладное искусство и народные промыслы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1503000- Рас- тениеводство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0509000-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 лицей № 9"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1307000- Эксплуатация линейных сооружений электросвязи и проводного 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Ра- 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 Электро- механическое оборудование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металло- 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(ка- 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фессиональный лицей  № 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0910000-Элек- трическое и электроме- 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25(рус- 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"Профес- сиональный лицей № 11"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 и ремонт эксплуатация автотранс- 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(ка- 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0910000- Электрическое и электро- механическое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(ка- захский)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(ка- 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при Алматинском государственном колледже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"Про- фессиональная школа № 02"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 Токарное дело и метал- лообработка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 Эксплуатация машин и оборудования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(рус- 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про- фессиональным лицеям: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колледжам и профес- сиональным лицеям: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Средняя стоимость расходов на обучение одного специалиста в месяц (тыс. тенге) – 19,7. Стоимость обучения будет изменена в сторону увеличения, в том числе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