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f1d8e" w14:textId="91f1d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Успенского районного маслихата (XXVIII сессия IV созыв) от 24 декабря 2010 года N 168/28 "О бюджете района  на 2011 - 2013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30 марта 2011 года N 184/33. Зарегистрировано Управлением юстиции Успенского района Павлодарской области 05 апреля 2011 года N 12-12-106. Утратило силу в связи с истечением срока действия (письмо маслихата Успенского района Павлодарской области от 14 ноября 2013 года N 1-28/1-14/274)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Успенского района Павлодарской области от 14.11.2013 N 1-28/1-14/274).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статьи 106,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5  </w:t>
      </w:r>
      <w:r>
        <w:rPr>
          <w:rFonts w:ascii="Times New Roman"/>
          <w:b w:val="false"/>
          <w:i w:val="false"/>
          <w:color w:val="000000"/>
          <w:sz w:val="28"/>
        </w:rPr>
        <w:t>статьи 109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XXXIII сессия, IV созыв) от 16 марта 2011 года N 355/33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(XXIX сессия IV созыв) от 13 декабря 2010 года N 324/29 "Об областном бюджете на 2011 - 2013 годы" (зарегистрированное в Реестре государственной регистрации нормативных правовых актов за N 3185 от 28 марта 2011 года),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(ХХVIII сессия IV созыв) от 24 декабря 2010 года N 168/28 "О бюджете района на 2011 - 2013 годы" (зарегистрированное в Реестре государственной регистрации нормативных правовых актов за N 12-12-100, опубликованное в газете "Сельские будни" от 20, 27 января 2011 года N 3, 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"1 410 955" заменить цифрами "1 430 885";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"1 248 617" заменить цифрами "1 268 547";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413462" заменить цифрами "1 453 466";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"-16087" заменить цифрами "-36 161";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"16087" заменить цифрами "36 161";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Учесть в бюджете района на 2011 год объемы целевых трансфертов из республиканского бюджета,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3176 тысяч тенге - на 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11 474 тысяч тенге -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7049 тысяч тенге -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11037 тысяч тенге - на реализацию мероприятий в рамках Программы занятости 2020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5720 тысяч тенге - на частичное субсидирование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5317 тысяч тенге - на создание центров занятости";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реализацией данного решения возложить на постоянную комиссию районного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Ви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Успенского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 Байгужинов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Успенского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(XХХIII сессии IV созыв)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марта 2011 года N 184/33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"/>
        <w:gridCol w:w="488"/>
        <w:gridCol w:w="552"/>
        <w:gridCol w:w="531"/>
        <w:gridCol w:w="8034"/>
        <w:gridCol w:w="309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1 430 885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158 354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66 672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66 672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57 689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57 689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28 597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7 858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2 999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10 853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6 887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4 075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2 181</w:t>
            </w:r>
          </w:p>
        </w:tc>
      </w:tr>
      <w:tr>
        <w:trPr>
          <w:trHeight w:val="154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3 284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1 635</w:t>
            </w:r>
          </w:p>
        </w:tc>
      </w:tr>
      <w:tr>
        <w:trPr>
          <w:trHeight w:val="87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1 635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1 649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1 649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1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51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1 268 547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1 268 547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1 268 547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93"/>
        <w:gridCol w:w="639"/>
        <w:gridCol w:w="639"/>
        <w:gridCol w:w="7735"/>
        <w:gridCol w:w="306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1 453 466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165 327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145 515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12 189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38 185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38 185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95 141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9 451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10 361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10 361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897 431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53 062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53 062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52 883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821 910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5 369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816 541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789 575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22 459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9 489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7 723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3 176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106 722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90 199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76 216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2 736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40 415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3 283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16 523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16 523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15 802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26 846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19 246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6 867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146 324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99 529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98 925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96 935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5 547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4 146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26 459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19 056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5 892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6 012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2 885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2 885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36 360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17 654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3 007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8 419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6 228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7 232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7 232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11 474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20 055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12 425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9 745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25 971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25 971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4 471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4 471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17 129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3 783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8 586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14352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14352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14352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-36 161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36 161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14 288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-772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22 645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Успенского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(XХХIII сессии IV созыв)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марта 2011 года N 184/33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в разрезе</w:t>
      </w:r>
      <w:r>
        <w:br/>
      </w:r>
      <w:r>
        <w:rPr>
          <w:rFonts w:ascii="Times New Roman"/>
          <w:b/>
          <w:i w:val="false"/>
          <w:color w:val="000000"/>
        </w:rPr>
        <w:t>
сельских округов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9"/>
        <w:gridCol w:w="638"/>
        <w:gridCol w:w="552"/>
        <w:gridCol w:w="681"/>
        <w:gridCol w:w="659"/>
        <w:gridCol w:w="681"/>
        <w:gridCol w:w="7250"/>
      </w:tblGrid>
      <w:tr>
        <w:trPr>
          <w:trHeight w:val="300" w:hRule="atLeast"/>
        </w:trPr>
        <w:tc>
          <w:tcPr>
            <w:tcW w:w="2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аула (села) аульного (сельского)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85" w:hRule="atLeast"/>
        </w:trPr>
        <w:tc>
          <w:tcPr>
            <w:tcW w:w="2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Успенского сельского округа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республиканского бюджета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85" w:hRule="atLeast"/>
        </w:trPr>
        <w:tc>
          <w:tcPr>
            <w:tcW w:w="2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села Тимирязево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85" w:hRule="atLeast"/>
        </w:trPr>
        <w:tc>
          <w:tcPr>
            <w:tcW w:w="2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Козыкеткенского аульного округа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85" w:hRule="atLeast"/>
        </w:trPr>
        <w:tc>
          <w:tcPr>
            <w:tcW w:w="2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Ковалевского сельского округа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85" w:hRule="atLeast"/>
        </w:trPr>
        <w:tc>
          <w:tcPr>
            <w:tcW w:w="2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Лозовского сельского округа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85" w:hRule="atLeast"/>
        </w:trPr>
        <w:tc>
          <w:tcPr>
            <w:tcW w:w="2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Надаровского сельского округа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85" w:hRule="atLeast"/>
        </w:trPr>
        <w:tc>
          <w:tcPr>
            <w:tcW w:w="2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сельского округа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85" w:hRule="atLeast"/>
        </w:trPr>
        <w:tc>
          <w:tcPr>
            <w:tcW w:w="2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Ольгинского сельского округа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85" w:hRule="atLeast"/>
        </w:trPr>
        <w:tc>
          <w:tcPr>
            <w:tcW w:w="2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Конырозекского сельского округа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85" w:hRule="atLeast"/>
        </w:trPr>
        <w:tc>
          <w:tcPr>
            <w:tcW w:w="2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Равнопольский сельского округа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85" w:hRule="atLeast"/>
        </w:trPr>
        <w:tc>
          <w:tcPr>
            <w:tcW w:w="2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села Богатырь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85" w:hRule="atLeast"/>
        </w:trPr>
        <w:tc>
          <w:tcPr>
            <w:tcW w:w="2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села Таволжан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85" w:hRule="atLeast"/>
        </w:trPr>
        <w:tc>
          <w:tcPr>
            <w:tcW w:w="2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села Каратай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