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a37e" w14:textId="6dca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Железинского района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20 декабря 2011 года N 305-4/40. Зарегистрировано Департаментом юстиции Павлодарской области 09 января 2012 года N 12-6-132.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Железинского района Павлодарской области от 23.01.2012 </w:t>
      </w:r>
      <w:r>
        <w:rPr>
          <w:rFonts w:ascii="Times New Roman"/>
          <w:b w:val="false"/>
          <w:i w:val="false"/>
          <w:color w:val="ff0000"/>
          <w:sz w:val="28"/>
        </w:rPr>
        <w:t>N 7-5/1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 сессия, IV созыв) от 6 декабря 2011 года N 404/40 "Об областном бюджете на 2012 - 2014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2012 - 2014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- 2962161 тыс.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- 406010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- 874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- 2110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- 2553167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- 3009856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- 46739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48540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1801 тыс. тенге;;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12234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12234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-106668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106668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Железинского района Павлодарской области от 23.01.2012 </w:t>
      </w:r>
      <w:r>
        <w:rPr>
          <w:rFonts w:ascii="Times New Roman"/>
          <w:b w:val="false"/>
          <w:i w:val="false"/>
          <w:color w:val="000000"/>
          <w:sz w:val="28"/>
        </w:rPr>
        <w:t>N 7-5/1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N 17-5/3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</w:t>
      </w:r>
      <w:r>
        <w:rPr>
          <w:rFonts w:ascii="Times New Roman"/>
          <w:b w:val="false"/>
          <w:i w:val="false"/>
          <w:color w:val="000000"/>
          <w:sz w:val="28"/>
        </w:rPr>
        <w:t>N 28-5/4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20.07.2012 </w:t>
      </w:r>
      <w:r>
        <w:rPr>
          <w:rFonts w:ascii="Times New Roman"/>
          <w:b w:val="false"/>
          <w:i w:val="false"/>
          <w:color w:val="000000"/>
          <w:sz w:val="28"/>
        </w:rPr>
        <w:t>N 39-5/6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44-5/8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12.12.2012 </w:t>
      </w:r>
      <w:r>
        <w:rPr>
          <w:rFonts w:ascii="Times New Roman"/>
          <w:b w:val="false"/>
          <w:i w:val="false"/>
          <w:color w:val="000000"/>
          <w:sz w:val="28"/>
        </w:rPr>
        <w:t>N 59-5/9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бюджетных субвенции на 2012 год, передаваемых из областного бюджета в сумме 1583514 тыс.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районных бюджетных программ, не подлежащих секвестру в процессе исполнения районного бюджета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сельских округов района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2012 год в сумме 816 тыс.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Железинского района Павлодарской области от 12.12.2012 </w:t>
      </w:r>
      <w:r>
        <w:rPr>
          <w:rFonts w:ascii="Times New Roman"/>
          <w:b w:val="false"/>
          <w:i w:val="false"/>
          <w:color w:val="000000"/>
          <w:sz w:val="28"/>
        </w:rPr>
        <w:t>N 59-5/9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Сохранить на 2012 год повышение на 25 процентов окладов и тарифных ставок специалистам сферы образования, культуры, спорта, социального обеспечения,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постоянную комиссию социально–экономического развития и бюджета районного маслихата.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Кантарбаев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(очередной XL сессии IV созыва)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N 305-4/40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(IX внеочередная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59-5/9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Железинского района Павлодарской области от 12.12.2012 </w:t>
      </w:r>
      <w:r>
        <w:rPr>
          <w:rFonts w:ascii="Times New Roman"/>
          <w:b w:val="false"/>
          <w:i w:val="false"/>
          <w:color w:val="ff0000"/>
          <w:sz w:val="28"/>
        </w:rPr>
        <w:t>N 59-5/9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(очередной XL сессии IV созыва)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N 305-4/40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 обязательными гигиеническими средствами и предоставление услуг 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(очередной XL сессии IV созыва)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N 305-4/40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(очередной XL сессии IV созыва)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N 305-4/40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(очередной XL сессии IV созыва)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N 305-4/40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Железинского района Павлодарской области от 22.05.2012 </w:t>
      </w:r>
      <w:r>
        <w:rPr>
          <w:rFonts w:ascii="Times New Roman"/>
          <w:b w:val="false"/>
          <w:i w:val="false"/>
          <w:color w:val="ff0000"/>
          <w:sz w:val="28"/>
        </w:rPr>
        <w:t>N 28-5/4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