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edc0" w14:textId="e2ee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Железинского района от 17 июня 2009 года N 172/5 "Об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27 июля 2011 года N 258/8. Зарегистрировано Департаментом юстиции Павлодарской области 11 августа N 12-6-115.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17 июня 2009 года N 172/5 "Об организации дополнительных мер по социальной защите молодежи-выпускников учебных заведений начального, среднего и высшего профессионального образования" )зарегистрированное в Реестре государственной регистрации нормативных правовых актов за N 12-6-74, опубликованное в районной газете "Родные просторы" 27 июня 2009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цифрами "26000";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"(двадцать тысяч)" заменить словами "(двадцать шесть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