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b9603" w14:textId="1bb96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24 декабря 2010 года № 335 "О районном бюджете на 2011-2013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Тарановского района Костанайской области от 18 апреля 2011 года № 358. Зарегистрировано Управлением юстиции Тарановского района Костанайской области 25 апреля 2011 года № 9-18-134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 районном бюджете на 2011-2013 годы" от 24 декабря 2010 года </w:t>
      </w:r>
      <w:r>
        <w:rPr>
          <w:rFonts w:ascii="Times New Roman"/>
          <w:b w:val="false"/>
          <w:i w:val="false"/>
          <w:color w:val="000000"/>
          <w:sz w:val="28"/>
        </w:rPr>
        <w:t>№ 335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9-18-127, опубликовано 13 января 2011 года в районной газете "Маяк")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1), 2), 3), 4), 5), 6)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"1) доходы – 2135748,0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1064158,0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3330,0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2050,0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1066210,0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2151028,0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21568,6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22518,2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949,6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9100,0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-45948,6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45948,6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"5. Учесть, что на 2011 год предусмотрены целевые трансферты на развитие из областного бюджета на строительство и реконструкцию объектов образования в сумме 31673,0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5-1. Учесть, что в районном бюджете на 2011 год предусмотрено поступление целевых текущих трансфертов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 в сумме 12001,0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реализации мер социальной поддержки специалистов социальной сферы сельских населенных пунктов в сумме 3481,0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в сумме 46534,0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оснащение учебным оборудованием кабинетов физики, химии, биологии в государственных учреждениях основного среднего и общего среднего образования в сумме 8194,0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создание лингафонных и мультимедийных кабинетов в государственных учреждениях начального, основного среднего и общего среднего образования в сумме 11082,0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оборудованием, программным обеспечением детей-инвалидов, обучающихся на дому в сумме 1014,0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ежемесячную выплату денежных средств опекунам (попечителям) на содержание ребенка сироты (детей-сирот), и ребенка (детей), оставшегося без попечения родителей в сумме 11491,0 тысяча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 </w:t>
      </w:r>
      <w:r>
        <w:rPr>
          <w:rFonts w:ascii="Times New Roman"/>
          <w:b w:val="false"/>
          <w:i w:val="false"/>
          <w:color w:val="000000"/>
          <w:sz w:val="28"/>
        </w:rPr>
        <w:t>пунктами 5-6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"5-6. Учесть, что в районном бюджете на 2011 год предусмотрено поступление сумм целевых текущих трансфертов из республиканского бюджета на увеличение размера доплаты за квалификационную категорию, учителям школ и воспитателям дошкольных организаций образования в сумме 9020,0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5-7. Учесть, что в районном бюджете на 2011 год предусмотрено поступление сумм целевых текущих трансфертов из республиканского бюджета на реализацию мероприятий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 в сумме 4290,0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создание центров занятости в сумме 6417,0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5-8. Учесть, что в районном бюджете на 2011 год предусмотрено поступление сумм целевых текущих трансфертов из областного бюджета на приобретение компьютерной и организационной техники для внедрения системы "Казначейство-Клиент" в сумме 1750,0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"Утвердить резерв местного исполнительного органа района на 2011 год в сумме 0,0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тридцать девятой,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                        Н. Транда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С. Жолдыбаев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финансов акимата Тарановского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 В. Пирог</w:t>
      </w:r>
    </w:p>
    <w:bookmarkStart w:name="z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апреля 2011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358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335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493"/>
        <w:gridCol w:w="353"/>
        <w:gridCol w:w="493"/>
        <w:gridCol w:w="8333"/>
        <w:gridCol w:w="1853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270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2135748,0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1064158,0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340500,0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340500,0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275590,0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275590,0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420943,0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372550,0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13884,0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29009,0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23695,0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3100,0</w:t>
            </w:r>
          </w:p>
        </w:tc>
      </w:tr>
      <w:tr>
        <w:trPr>
          <w:trHeight w:val="5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 деятельности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5195,0</w:t>
            </w:r>
          </w:p>
        </w:tc>
      </w:tr>
      <w:tr>
        <w:trPr>
          <w:trHeight w:val="7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или должностными лицами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2600,0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собственности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2050,0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государственными учреждениями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государственными учреждениями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1066210,0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1066210,0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1066210,0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374"/>
        <w:gridCol w:w="593"/>
        <w:gridCol w:w="613"/>
        <w:gridCol w:w="7813"/>
        <w:gridCol w:w="189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24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2151028,0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228336,9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управления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198077,9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14322,0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14192,0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53976,0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41144,0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12832,0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(сельского) 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129779,9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городе, 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(села), аульного (сельского) 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127199,9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5049,0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5049,0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полноты сбора сумм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разовых талонов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поступившего в коммунальную собственность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4710,0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25210,0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25210,0</w:t>
            </w:r>
          </w:p>
        </w:tc>
      </w:tr>
      <w:tr>
        <w:trPr>
          <w:trHeight w:val="10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формирования и развития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политики, государственного планирования,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 бюджета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собственностью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25080,0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3480,0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воинской обязанности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 масштаба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7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пожаров районного (городского) масштаба,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пожаров в населенных пунктах, в которых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созданы органы государственной противопожарной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1476386,0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103119,0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(сельского) 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94461,0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94099,0</w:t>
            </w:r>
          </w:p>
        </w:tc>
      </w:tr>
      <w:tr>
        <w:trPr>
          <w:trHeight w:val="7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категорию учителям школ и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дошкольных организаций образования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8658,0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категорию учителям школ и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дошкольных организаций образования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8658,0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1005742,0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(сельского) 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школы и обратно в аульной (сельской) местности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1005505,0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990198,0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15307,0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367525,0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30592,0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 уровне в области образования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7796,0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10291,0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(попечителям) на содержание ребенка 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(детей-сирот), и ребенка (детей), оставшегося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попечения родителей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11491,0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обеспечением детей-инвалидов, обучающихся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1014,0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336933,0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336933,0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116464,0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96974,0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96974,0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19722,0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4484,0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8701,0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представительных органов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воспитывающихся и обучающихся на дому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980,0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дому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13494,0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23066,0</w:t>
            </w:r>
          </w:p>
        </w:tc>
      </w:tr>
      <w:tr>
        <w:trPr>
          <w:trHeight w:val="10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гигиеническими 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специалистами 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помощниками в 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программой реабилитации инвалида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6417,0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обеспечения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19490,0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19490,0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 уровне в области обеспечения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социальных программ для населения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18970,0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и других социальных выплат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43610,0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7111,0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7111,0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жилищного фонда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5611,0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36499,0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(сельского) 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36499,0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17181,0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9831,0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безродных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9237,0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пространство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102586,0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40726,0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40726,0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40726,0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4291,0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4291,0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 уровне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1438,0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 значения) по различным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видам спорта 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соревнованиях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36103,0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33323,0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31215,0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народа Казахстана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2108,0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политики через газеты и журналы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политики через телерадиовещание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туризма и информационного пространства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21466,0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7358,0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 уровне в области развития языков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7358,0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8008,0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 уровне в области 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государственности и формирования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оптимизма граждан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6408,0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молодежной политики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 уровне в сфере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особо охраняемые 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среды и 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63082,0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24472,0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15398,0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 уровне в сфере сельского хозяйства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11917,0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сферы сельских населенных пунктов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 целевых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3481,0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9074,0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 уровне в сфере ветеринарии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6966,0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1508,0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кошек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20300,0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20300,0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20300,0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6309,0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6309,0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регулирования земельных отношений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6309,0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лесного, рыбного хозяйства,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среды и земельных отношений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12001,0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12001,0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12001,0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строительная деятельность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12728,0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12728,0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6055,0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 уровне в области строительства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6055,0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6673,0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архитектуры и градостроительства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местном уровне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5773,0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84996,0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84996,0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(сельского) 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35996,0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городах 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(селах), аульных (сельских) округах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35996,0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49000,0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49000,0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15024,0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защита конкуренции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6634,0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6634,0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 и промышленности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5307,0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8390,0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"Дорожная карта бизнеса - 2020"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6830,0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 уровне в области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дорог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6390,0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4335,1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4335,1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4335,1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 трансфертов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4335,1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21568,6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22518,2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особо охраняемые 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среды и 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22518,2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22518,2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22518,2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 специалистов 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22518,2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949,6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949,6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949,6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949,6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 активами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9100,0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 лиц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-45948,6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профицита) бюджета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45948,6</w:t>
            </w:r>
          </w:p>
        </w:tc>
      </w:tr>
    </w:tbl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апреля 2011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358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6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335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 аппаратам акимов района</w:t>
      </w:r>
      <w:r>
        <w:br/>
      </w:r>
      <w:r>
        <w:rPr>
          <w:rFonts w:ascii="Times New Roman"/>
          <w:b/>
          <w:i w:val="false"/>
          <w:color w:val="000000"/>
        </w:rPr>
        <w:t>
в городе, города районного значения, поселка, аула</w:t>
      </w:r>
      <w:r>
        <w:br/>
      </w:r>
      <w:r>
        <w:rPr>
          <w:rFonts w:ascii="Times New Roman"/>
          <w:b/>
          <w:i w:val="false"/>
          <w:color w:val="000000"/>
        </w:rPr>
        <w:t>
(села), аульного (сельского) округа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3353"/>
        <w:gridCol w:w="3113"/>
        <w:gridCol w:w="2453"/>
        <w:gridCol w:w="2713"/>
      </w:tblGrid>
      <w:tr>
        <w:trPr>
          <w:trHeight w:val="24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123001000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123022000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123004000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(сельского)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127199,9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2580,0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94099,0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Асенкритовского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округа"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7620,0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округа"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6619,0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 Евгеновка"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5556,0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округа"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7990,0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Калининского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округа"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7520,9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10813,0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округа"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6708,0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 Приозерное"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6431,0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округа"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7818,0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27519,0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Набережного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округа"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7762,0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Нелюбинского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округа"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6545,0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Новоильиновского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округа"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9697,0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округа"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7119,0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округа"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12621,0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25907,0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 Смайловка"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6684,0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 Юбилейное"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6574,0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 Тобол"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13935,0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3333"/>
        <w:gridCol w:w="3133"/>
        <w:gridCol w:w="2453"/>
        <w:gridCol w:w="2733"/>
      </w:tblGrid>
      <w:tr>
        <w:trPr>
          <w:trHeight w:val="24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123008000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123009000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123010000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безродных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17181,0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9831,0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Асенкритовского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округа"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598,0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округа"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 Евгеновка"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166,0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округа"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336,0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Калининского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округа"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830,0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округа"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263,0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 Приозерное"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округа"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898,0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Набережного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округа"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Нелюбинского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округа"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133,0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Новоильиновского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округа"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511,0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округа"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382,0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округа"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6613,0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6131,0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 Смайловка"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662,0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 Юбилейное"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318,0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 Тобол"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3586,0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3700,0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3313"/>
        <w:gridCol w:w="2773"/>
        <w:gridCol w:w="2713"/>
        <w:gridCol w:w="2773"/>
      </w:tblGrid>
      <w:tr>
        <w:trPr>
          <w:trHeight w:val="240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123011000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123013000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123013000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округах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 доплаты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учителям школ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9237,0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35996,0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Асенкритовского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округа"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округа"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158,0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 Евгеновка"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124,0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округа"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208,0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Калининского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округа"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округа"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124,0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 Приозерное"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округа"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246,0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Набережного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округа"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246,0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Нелюбинского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округа"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124,0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Новоильиновского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округа"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203,0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округа"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округа"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6779,0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31296,0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 Смайловка"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 Юбилейное"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222,0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 Тобол"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660,0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2700,0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3873"/>
        <w:gridCol w:w="2993"/>
        <w:gridCol w:w="2913"/>
      </w:tblGrid>
      <w:tr>
        <w:trPr>
          <w:trHeight w:val="240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123005000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администратору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подвоза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школы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обратно в аульной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296972,9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Асенкритовского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округа"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8611,0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округа"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8007,0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Евгеновка"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5898,0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округа"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8814,0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Калининского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округа"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19863,9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округа"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7135,0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Приозерное"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7046,0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округа"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37531,0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Набережного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округа"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8568,0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Нелюбинского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округа"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6817,0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Новоильиновского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округа"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10571,0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округа"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7711,0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Тарановского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округа"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89663,0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Смайловка"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7626,0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Юбилейное"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7524,0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 Тобол"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