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b559" w14:textId="bc0b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Сарыкольском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 марта 2011 года № 75. Зарегистрировано Управлением юстиции Сарыкольского района Костанайской области 5 апреля 2011 года № 9-17-111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Сарыкольского района"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безработных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перечисление из местного бюджета денежных средств на расчетные счета работодателей согласно заключенным договорам на выполнение общественных работ не позднее 20 числа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данного постановления возложить на заместителя акима Сарыкольского района Дутпаева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75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627"/>
        <w:gridCol w:w="6247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– Тілек"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Барвиновка, 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Веселый Подол,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Златоуст,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Новое,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Комсомольское,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Ленинградское,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Большие Дубравы,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Сорочинка,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Севастополь,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Тагильское,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Тимирязево,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Урожайное,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Сарыколь,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5"/>
        <w:gridCol w:w="6851"/>
      </w:tblGrid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 квадратных метров</w:t>
            </w:r>
          </w:p>
        </w:tc>
        <w:tc>
          <w:tcPr>
            <w:tcW w:w="6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не должна 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обеспечить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условия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провести инструктаж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каждым безработным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обеспечить выплату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по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 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соблюдать все 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соблюдать 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877504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1848561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