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e1ca" w14:textId="994e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25 марта 2011 года № 175. Зарегистрировано Управлением юстиции Костанайского района Костанайской области 15 апреля 2011 года № 9-14-147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условия общественных работ на 2011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оплаты труда безработных, участвующих в общественных работах, в размере полутора минимальной заработной платы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расходы на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"Отдел занятости и социальных программ" акимата Костанайского района и организациями,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Костанайского района Кульбекова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 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Заведующая филиалом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"Костанайский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государственный архив"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Т. Иваншина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Костанайскому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К. Сарсенбаев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"Объединенный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Костанайский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Р. Саттаров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Ж. Хамзина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З. Кенжегарина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В. Панин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августа 2011 года № 500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в редакции постановления акимата Костанайского района Костанайской области от 22.08.2011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3267"/>
        <w:gridCol w:w="3072"/>
        <w:gridCol w:w="1598"/>
        <w:gridCol w:w="2900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Борис-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Глазуновка,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Семеновка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Жамбыл,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дала,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"Затобольская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неделю,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"Затобольская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 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Майколь,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"Затобольская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Озерный,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Половниковка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Бегежан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Суриковка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архив"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"Объединенный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