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7b85" w14:textId="4187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2010 года № 385 "О бюджете города Лисаковска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10 ноября 2011 года № 472. Зарегистрировано Управлением юстиции города Лисаковска Костанайской области 18 ноября 2011 года № 9-4-193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4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13 декабря 2010 года № 357 "Об областном бюджете Костанайской области на 2011-2013 годы" (зарегистрировано в Реестре государственной регистрации нормативных правовых актов за номером 3780)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Лисаковска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9-4-176, опубликовано 13, 20 января 2011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1827636,1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1600609,0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12337,0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198120,1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1975271,7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города Лисаковска на 2011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в сумме 7496,0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4096,0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дому, в сумме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родителей, в сумме 15483,0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12113,0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в сумме 3699,0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812,1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6216,0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 в сумме 8396,0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6251,0 тысяча тенге,на частичное субсидирование заработной платы в сумме 2145,0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Н. Желтяков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Грачева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26"/>
        <w:gridCol w:w="790"/>
        <w:gridCol w:w="941"/>
        <w:gridCol w:w="5926"/>
        <w:gridCol w:w="2518"/>
      </w:tblGrid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1827636,1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1600609,0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559256,0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559256,0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433124,0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433124,0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408230,0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198120,1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198120,1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198120,1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1975271,7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128662,0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20106,0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15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15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1011863,0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212715,0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</w:p>
        </w:tc>
      </w:tr>
      <w:tr>
        <w:trPr>
          <w:trHeight w:val="11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203524,0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197383,0</w:t>
            </w:r>
          </w:p>
        </w:tc>
      </w:tr>
      <w:tr>
        <w:trPr>
          <w:trHeight w:val="11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750349,0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750349,0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661976,0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</w:p>
        </w:tc>
      </w:tr>
      <w:tr>
        <w:trPr>
          <w:trHeight w:val="11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5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8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</w:p>
        </w:tc>
      </w:tr>
      <w:tr>
        <w:trPr>
          <w:trHeight w:val="11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87411,0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83369,0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11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113476,0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10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42072,0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34508,0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8323,0</w:t>
            </w:r>
          </w:p>
        </w:tc>
      </w:tr>
      <w:tr>
        <w:trPr>
          <w:trHeight w:val="14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9862,0</w:t>
            </w:r>
          </w:p>
        </w:tc>
      </w:tr>
      <w:tr>
        <w:trPr>
          <w:trHeight w:val="8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812,1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812,1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8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8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137074,0</w:t>
            </w:r>
          </w:p>
        </w:tc>
      </w:tr>
      <w:tr>
        <w:trPr>
          <w:trHeight w:val="8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11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14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194547,6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194547,6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194547,6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540,6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193073,0</w:t>
            </w:r>
          </w:p>
        </w:tc>
      </w:tr>
      <w:tr>
        <w:trPr>
          <w:trHeight w:val="15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-160910,6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