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9b04c" w14:textId="269b0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полосы реки Карасу на земельном участке, предназначенном под строительство животноводческого комплекса на 3000 голов крупного рогатого скота в селе Максут района Беимбета Майлина, режима и особых условий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31 октября 2011 года № 452. Зарегистрировано Департаментом юстиции Костанайской области 29 ноября 2011 года № 3787. Заголовок постановления - в редакции постановления акимата Костанайской области от от 21 февраля 2020 года № 76. Утратило силу постановлением акимата Костанайской области от 3 августа 2022 года № 344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03.08.2022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постановления – в редакции постановления акимата Костанайской области от 21.02.2020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акимата Костанайской области от 14.03.2016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водоохранную зону и полосу реки Карасу на земельном участке, предназначенном под строительство животноводческого комплекса на 3000 голов крупного рогатого скота в селе Максут района Беимбета Майлина на основании утвержденной проектной документации, согласованной с уполномоченными органами,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Костанайской области от 21.02.2020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и особые условия хозяйственного использования водоохранной зоны и полосы реки Карасу на земельном участке, предназначенном под строительство животноводческого комплекса на 3000 голов крупного рогатого скота в селе Максут района Беимбета Майлина,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акимата Костанайской области от 21.02.2020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2011 года № 452</w:t>
            </w:r>
          </w:p>
        </w:tc>
      </w:tr>
    </w:tbl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полоса реки Карасу на земельном участке, предназначенном под строительство животноводческого комплекса на 3000 голов крупного рогатого скота в селе Максут района Беимбета Майлина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Костанайской области от 10.12.2018 </w:t>
      </w:r>
      <w:r>
        <w:rPr>
          <w:rFonts w:ascii="Times New Roman"/>
          <w:b w:val="false"/>
          <w:i w:val="false"/>
          <w:color w:val="ff0000"/>
          <w:sz w:val="28"/>
        </w:rPr>
        <w:t>№ 543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постановлением акимата Костанайской области от 21.02.2020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Среднемноголетний меженный урез воды (метр)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границы, длина (метр)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(гектар)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(метр)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границы, длина (метр)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(гектар)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(метр)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участок, предназначенный под строительство животноводческого комплекса на 3000 голов крупного рогатого скота в селе Максут района Беимбета Майлина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302-358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193,56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2011 года № 452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 особые условия хозяйственного использования водоохранной зоны и полосы реки Карасу на земельном участке, предназначенном под строительство животноводческого комплекса на 3000 голов крупного рогатого скота в селе Максут района Беимбета Майлина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2 - в редакции постановления акимата Костанайской области от 21.02.2020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пределах водоохранных полос не допускается: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числе: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акимата Костанайской области от 21.02.2020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30.06.2021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зон не допускается: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обуславливающих опасность микробного загрязнения поверхностных 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Start w:name="z14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акимата Костанайской области от 21.02.2020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