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df37" w14:textId="87fd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базовых ставках платы за земельные участки при их предоставлении в частную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Мангистауской области от 06 декабря 2011 года № 361 и решение маслихата Мангистауской области от 06 декабря 2011 года № 39/450. Зарегистрировано Департаментом юстиции Мангистауской области 28 декабря 2011 года № 2118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10 Земельного Кодекса Республики Казахстан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базовые ставки платы за земельные участки при их предоставлении в частную собственность согласно приложению к настоящему постановлению и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вводятся в действие по истечении десяти календарных дней после дня их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декабря 2011 года № 361 и решению 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2011 года № 39/450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 при их предоставлении в частную собственность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Мангистауской области от 05.12.2012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Мангистауского областного маслихата от 07.12.2012 № 7/92 (вводится в действие по истечении десяти календарных дней после дня его первого официального опубликования).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1"/>
        <w:gridCol w:w="3930"/>
        <w:gridCol w:w="4959"/>
      </w:tblGrid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Кызылсай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Тенге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Бейнеу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Акжигит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Боранкул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Коркол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Ногайты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Сарга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Сынгырлау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Тажен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Толеп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Турыш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Жетыбай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Мунайшы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Бостанкум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Куланды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Кызылсу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Сенек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Тулеп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Акшымырау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Баскудук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Боздак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Беки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Жармыш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Киякты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Кызан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Онды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Отес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15 разъезд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Сазды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Тасмурун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Тиген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Тущибек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Тущыкудук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Уштаган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Шайыр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Шебир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Баскудук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Батыр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Баянды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населенный пункт Эмир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Даулет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Кызылтобе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Мангистау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Акшукур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Кызылозен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Сайына Шапагатова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Таучик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