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ec41" w14:textId="384e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 образованием на 2011-2012 учебный год в рамках реализации Программы «Дорожная карта бизнеса 2020» и Дорожной карты занятости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26 мая 2011 года № 172. Зарегистрировано Департаментом юстиции Мангистауской области 15 июня 2011 года № 2099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Мангистауской области от 22.04.2015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27 июля 2007 года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 постановлениями Правительства Республики Казахстан от 13 апреля 2010 года 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Программы «Дорожная карта бизнеса 2020» и от 31 марта 2015 года 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Дорожной карты занятости 2020»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- в редакции постановления акимата Мангистауской области от 22.04.2015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подготовку специалистов с техническим и профессиональным  образованием на 2011-2012 учебный год в рамках реализации Программы «Дорожная карта бизнеса 2020» и  Дорожной карты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постановления акимата Мангистауской области от 22.04.2015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финансов Мангистауской области (Альбекова М.Б.) обеспечить финансирование Управления образования Мангистауской области – администратора программ в пределах плана финансирования, предусмотренного на подготовку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образования Мангистауской области обеспечить размещение государственного образовательного заказа на подготовку специалистов с техническим и професссиональным образованием на 2011-2012 учебный год в рамках реализации Программы «Дорожная карта бизнеса 2020» и  Дорожной карты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постановления акимата Мангистауской области от 22.04.2015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области Жумашева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 А. Айткулов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координации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Калмуратова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мая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Касымбеков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мая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Ульжабаева Л.У.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мая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мая 2011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Нургалиева Х.Х.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мая 2011 г.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мая 2011 года № 172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подготовку специалистов с техническим и профессиональным образованием на 2011-2012 учебный год в рамках реализации  Программы «Дорожная карта бизнеса 2020» и Дорожной карты занятости 2020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- в редакции постановления акимата Мангистауской области от 22.04.2015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3729"/>
        <w:gridCol w:w="2534"/>
        <w:gridCol w:w="1850"/>
        <w:gridCol w:w="2000"/>
        <w:gridCol w:w="1916"/>
      </w:tblGrid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и название профессий и специальностей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Количествоучащихся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Базовоеобразо-вание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 обучения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обуче-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ГККП «Мангистауский энергетический колледж»
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Химическая технология и производство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081604 3 Техник-технолог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Технология машиностроения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101402 3 Техник-механик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6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Автоматизация и управление (по профилю):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130202 3 Электромеханик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10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ГККП «Мангистауский политехнический колледж»
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Сварочное дело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111406 3 Техник-механик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года 6 мес.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 3 Техник-электроник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 Защита в чрезвычайных ситуациях (по профилю):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151703 3 Техник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классов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ГККП «Жанаозенский колледж нефти и газа имени Оразмаганбета Турмаганбетулы»
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0809000 Эксплуатация нефтяных и газовых месторождений (по профилю):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080922 3 Техник-технолог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 эксплуатация, обслуживание и ремонт электрического и электромеханического оборудования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 3 Электромеханик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 Технология переработки нефти и газа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081907 3 Техник-технолог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Автоматизация и управление (по профилю):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130202 3 Электромеханик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РГКП «Колледж Каспийского государственного университета технологий и инжиниринга им. Ш. Есенова»</w:t>
            </w:r>
          </w:p>
        </w:tc>
      </w:tr>
      <w:tr>
        <w:trPr>
          <w:trHeight w:val="30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0802000 Сооружение и эксплуатация газонефтепроводов и газонефтехранилищ: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080204 3 Техник-механик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Вычислительная техника и программное обеспечение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130407 3 Техник-электроник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 3 Техник-строитель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ГККП «Мангистауский колледж туризма»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0512000 Переводческое дело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051202 3 Гид-переводчик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года 10 мес.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ГККП «Мангистауский гуманитарный колледж»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 Воспитатель дошкольных организаций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010503 3 Учитель иностранного языка начального образования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государственным колледжам: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ТОО «Жанаозенский политехнический колледж»
</w:t>
            </w:r>
          </w:p>
        </w:tc>
      </w:tr>
      <w:tr>
        <w:trPr>
          <w:trHeight w:val="465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0501000 Социальная работа: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050101 3 Специалист по социальной работе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Техническое обслуживание, ремонт и эксплуатация автомобильного транспорта: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Техник-механик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1211000 Швейное производство и моделирование одежды: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121108 3 Модельер – конструктор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Информационные системы (по областям применения):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 3 Техник-програм-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Учреждение «Колледж Казахстанской современной академии «Болашак»
</w:t>
            </w:r>
          </w:p>
        </w:tc>
      </w:tr>
      <w:tr>
        <w:trPr>
          <w:trHeight w:val="465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1107000 Техническая эксплуатация подъемно-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транспортных, строительных, дорожных машин и оборудования (по отраслям):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110704 3 Техник-механик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6 мес.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1204000 Эксплуатация водного транспорта (по профилю):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120410 3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судоводитель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Строительство и эксплуатация зданий и сооружений: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140121 3 Техник-строитель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ТОО «Актауский транспортный колледж Казахской академии транспорта и коммуникаций им. М. Тынышпаева»
</w:t>
            </w:r>
          </w:p>
        </w:tc>
      </w:tr>
      <w:tr>
        <w:trPr>
          <w:trHeight w:val="465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Эксплуатация, ремонт и техническое обслуживание подвижного состава железных дорог (по видам):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 3 Электромеханик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 3 Техник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1204000 Эксплуатация водного транспорта ( по профилю):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120410 3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судоводитель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6 мес.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 Строительство железных дорог, путь и путевое хозяйство: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140905 3 Техник-строитель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10 мес.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ТОО «Колледж педагогики и отраслевых технологий» Каспий»
</w:t>
            </w:r>
          </w:p>
        </w:tc>
      </w:tr>
      <w:tr>
        <w:trPr>
          <w:trHeight w:val="255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Дошкольное воспитание и обучение: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 Воспитатель дошкольных организаций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Начальное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 3 Учитель начального образования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г. 10 мес.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негосударственным колледжам: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ГККП «Профессиональный лицей № 1»
</w:t>
            </w:r>
          </w:p>
        </w:tc>
      </w:tr>
      <w:tr>
        <w:trPr>
          <w:trHeight w:val="255" w:hRule="atLeast"/>
        </w:trPr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0503000 Слесарное дело: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 2 Слесарь-электрик по ремонту электрооборудо-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10 мес.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лицеям: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по колледжам: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области: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ГККП - Государственное коммунальное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РГКП — Республиканское государственное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