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9e26" w14:textId="26a9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2010 года № 29/331 "Об областном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06 апреля 2011 года № 31/371. Зарегистрировано Департаментом юстиции Мангистауской области 14 апреля 2011 года № 2097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2011 года № 214 «О реализации Закона Республики Казахстан «О республиканском бюджете на 2011 - 2013 годы»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2091, опубликовано в газете «Огни Мангистау» от 25 декабря 2010 года № 213)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- 68 337 378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36 077 830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186 563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32 071 463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68 125 121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3 525 186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3 772 329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247 143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812 794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814 059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4 125 723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4 125 723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«98,1» заменить цифрами «99,8»;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«17,9» заменить цифрами «10,3»;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«96,1» заменить цифрами «99,8»;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«8,3» заменить цифрами «12,0».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«100,0» заменить цифрой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«98,0» заменить цифрами «99,8»;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«61,5» заменить цифрами «64,8»;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«61,0» заменить цифрами «88,2»;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«16,4» заменить цифрами «10,3»;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«96,1» заменить цифрами «99,7»;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«8,4» заменить цифрами «12,0»: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«63,3» заменить цифрами «60,2».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«178 551» заменить цифрами «245 389».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9 - 1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9 - 2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 - 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9 - 3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на селе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 Губашов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Чельпеков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Уланова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апреля 2011 г.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2011 года № 31/371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41"/>
        <w:gridCol w:w="820"/>
        <w:gridCol w:w="841"/>
        <w:gridCol w:w="6315"/>
        <w:gridCol w:w="2921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68 337 378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36 077 830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17 710 473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17 710 473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14 475 188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14 475 188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3 892 169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3 891 303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186 563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41 724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0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10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132 671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132 671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32 071 463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2 516 799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2 516 799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29 554 664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29 554 664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68 125 121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1 451 032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41 107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41 107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1 226 722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272 108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278 881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291 484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384 249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финансов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86 821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76 121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96 382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96 382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</w:tr>
      <w:tr>
        <w:trPr>
          <w:trHeight w:val="7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  мобилизация областного масштаба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3 035 070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2 935 070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2 604 045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158 848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содержания лиц, арестованных в административном порядке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8 773 308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здравоохранения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142 184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116 469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726 513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726 513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4 714 511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53 796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363 132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областных государственных учреждений образования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164 132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242 988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186 027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74 942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психолого-медико-педагогичес-кой консультативной помощи населению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73 423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1 808 504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479 599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89 979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77 717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66 535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121 484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  основного среднего и общего среднего образования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550 735</w:t>
            </w:r>
          </w:p>
        </w:tc>
      </w:tr>
      <w:tr>
        <w:trPr>
          <w:trHeight w:val="7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3 135 553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1 619 183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319 519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1 196 851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11 754 644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здравоохранения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8 950 275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63 873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301 873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99 527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69 705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1 810 898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3 108 067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774 240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</w:t>
            </w:r>
          </w:p>
        </w:tc>
      </w:tr>
      <w:tr>
        <w:trPr>
          <w:trHeight w:val="7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информационных  систем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73 065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38 966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94 958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114 459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597 106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  медицинских организаций здравоохранения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1 069 347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30 641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46 281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2 804 369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2 804 369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1 061 015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756 176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60 226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43 814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190 977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</w:p>
        </w:tc>
      </w:tr>
      <w:tr>
        <w:trPr>
          <w:trHeight w:val="7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231 739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88 717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275 033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246 618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28 415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8 727 030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7 615 638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755 049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1 987 492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4 709 097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  и коммунального хозяйства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1 111 392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43 855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системы водоснабжения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919 079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3 242 005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117 946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97 786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1 149 246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1 071 616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672 945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31 529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110 201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169 366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50 756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268 788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41 406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внутренней политики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463 199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161 878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52 221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40 557</w:t>
            </w:r>
          </w:p>
        </w:tc>
      </w:tr>
      <w:tr>
        <w:trPr>
          <w:trHeight w:val="2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792 112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533 000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5 553 530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5 553 530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4 053 530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5 825 168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27 196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326 074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570 249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49 512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216 769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36 152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 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24 863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7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22 831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112 585</w:t>
            </w:r>
          </w:p>
        </w:tc>
      </w:tr>
      <w:tr>
        <w:trPr>
          <w:trHeight w:val="10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87 243</w:t>
            </w:r>
          </w:p>
        </w:tc>
      </w:tr>
      <w:tr>
        <w:trPr>
          <w:trHeight w:val="2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2 235 151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2 175 151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2 602 663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системы водоснабжения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2 602 663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29 567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44 034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109 385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56 348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48 037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  трансферты  из местных бюджетов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1 269 381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1 269 381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570 857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77 071</w:t>
            </w:r>
          </w:p>
        </w:tc>
      </w:tr>
      <w:tr>
        <w:trPr>
          <w:trHeight w:val="10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областного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1 798 118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245 389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245 389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95 800</w:t>
            </w:r>
          </w:p>
        </w:tc>
      </w:tr>
      <w:tr>
        <w:trPr>
          <w:trHeight w:val="7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95 800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942 868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62 251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  2020»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609 640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«Дорожная карта бизнеса - 2020»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243 441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459 462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459 462</w:t>
            </w:r>
          </w:p>
        </w:tc>
      </w:tr>
      <w:tr>
        <w:trPr>
          <w:trHeight w:val="2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15 401 668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15 401 668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12 731 130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2 396 254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271 609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  КРЕДИТОВАНИЕ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3 525 186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3 772 329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  КРЕДИТОВ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247 143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247 143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246 590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1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812 794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814 059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814 059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814 059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814 059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финансовых активов государства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-4 125 723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