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7da4" w14:textId="7d07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определинии перечня должностей специалистов социального обеспечения, образования и культуры,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03 октября 2011 года N 1247. Зарегистрировано Департаментом юстиции Кызылординской области 27 октября 2011 года за N 10-7-144. Утратило силу постановлением Жанакорганского районного акимата Кызылординской области от 25 декабря 2012 года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Жанакорганского районного акимата Кызылординской области от 25.12.2012 N 251.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15 мая 2007 года 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"Трудовой кодекс Республики Казахстан",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а также на основании решения маслихата Жанакорганского района N 354 от 14 сентября 2011 года,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постановление Жанакорганского районного акимата Кызылординской области от 08.06.2012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работающих в аульной (сельской) местности Жанакорганского района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 Ибрагимова.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Жаңақорганского района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Жанакорганский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Дуйсебеков Саулебек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Шауланбекулы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"30" сентября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Жанагорганского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октября 2011 года N 1247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должностей специалистов социального обеспечения, образования и культуры, работающих в аульной (сельской) местности по Жанакорганскому району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приложения в редакции постановление Жанакорганского районного акимата Кызылординской области от 08.06.2012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 образования, заместитель руководителя (кроме заместителя руководителя по вопросам административно-хозяйственного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Методист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Руководитель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Вожатый.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 культуры, заместитель руководителя, руководитель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Методист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Художник.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