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dd3e" w14:textId="985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28 марта 2011 года N 82. Зарегистрировано Управлением юстиции Жалагашского района Кызылординской области 06 апреле 2011 года N 10-6-183.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20 июня 2012 года N 1/4-9/1121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20.06.2012 N 1/4-9/1121.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"О воинской обязанности и воинской службе" 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черезвычайным ситуациям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выслуживщих установленные сроки воинской службы по призыву через государственное учреждение "Объединенный отдел по делам обороны Жалагашского района Кызылординской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график проведения призыва граждан на срочную воинскую службу в апреле-июне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призыва граждан на срочную воинскую службу в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поселка Жалагаш, аульных округов принять меры по оповещению призыва граждан на срочную воинскую службу призывников в апреле-июне и октябре-декабре 2011 года о вызове их объединенный отдел по делам обороны района и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"Жалагашская районная поликлиника" управления здравоохранения Кызылординской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проведения медицинского обследование призывников выделить необходимое количество врачей специалистов и медицинских 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создать в составе районной призывной комиссии районную медицинскую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дополнено подпунктом 1-1) в соответствии с постановлением Жалагашского районного акимата Кызылординской области от 07.10.2011 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необходимом снабжением медикаментами, инструментарием, медицинским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внутренних дел Жалагашского района Департамента внутренних дел Кызылординской области" (по согласованию) обеспечить доставку лиц уклоняющихся от призыва на срочную воинскую службу в объединенный отдел по делам обороны района, а также охрану общественного порядка при отправке на сборный пункт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Акиму поселка Жалагаш выделить 4 человека из числа привлеченных к платным общественным работам в распоряжение объединенного отдела по делам обороны района для качественного оформления документов призванных срочную воинскую службу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"Отдел образования Жалагашского района" выделить в объединенный отдел по делам обороны района специалиста психолога в апреле-июне и октябре-декабре 2011 года для проведения психо-диагностического обследования призванных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государственным учреждениям "Объединенный отдел по делам обороны Жалагашского района Кызылординской области" (по согласованию), "Отдел внутренних дел Жалагашского района Департамента внутренних дел Кызылординской области" (по согласованию), а также акимам поселка Жалагаш, аульных округов представлять акимату района к 5 июля 2011 года и 5 января 2012 года информацию об исполнении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Жалагашского района от 1 апреля 2010 года N 103 "Об обеспечении организации мероприятий по проведении призыва граждан на срочную воинскую службу в апреле-июне и октябре-декабре 2010 года" (зарегистрировано в реестре государственной регистрации нормативных правовых актов от 6 апреля 2010 года N 10-6-146, опубликовано в газете "Жалагаш жаршысы" N 28 (8585) 10 апреля 2010 года, N 29 (8586) 14 апреля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Жалагашского района от 23 сентября 2010 года N 330 "О внесении изменений в постановление акимата Жалагашского района от 1 апреля 2010 года N 103 "Об обеспечении организации мероприятий по проведении призыва граждан на срочную воинскую службу в апреле-июне и октябре-декабре 2010 года" (зарегистрировано в реестре государственной регистрации нормативных правовых актов от 15 октября 2010 года N 10-6-167, опубликовано в газете "Жалагаш жаршысы" N 86 (8643) 23 октября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Жалагашского района К.Мустафаеву.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Жалагашского районного акимата Кызылординской области от 07.10.2011 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 К.БЕКЕНОВ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"Жалагашская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 ________Х.Каметов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Жалагашского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 _________М.Айтжанов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 ________Б.Жаркынбаев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82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Состав районной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Жалагашского районного акимата Кызылординской области от 07.10.2011 </w:t>
      </w:r>
      <w:r>
        <w:rPr>
          <w:rFonts w:ascii="Times New Roman"/>
          <w:b w:val="false"/>
          <w:i w:val="false"/>
          <w:color w:val="ff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8"/>
        <w:gridCol w:w="8202"/>
      </w:tblGrid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Манас Айтжанович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"Объединенный отдел по делам обороны Жалагашского района" Кызылординской области", председатель комиссии (по     согласованию);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 Нурлан Манатович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физической культуры и спорта Жалагашского района",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 
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Еспенбетов Берик Избасарович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Жалагашского района Департамента внутренних дел Кызылординской области"      (по согласованию);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Абдуайтова Жанар Ондасыновна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терапевт государственного коммунального казенного предприятия "Жалагашская районная поликлиника" управления здравоохранения Кызылординской области (по согласованию);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Торебаева Күмис Амиткызы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 "Жалагашская районная поликлиника" управления здравоохранения Кызылординской   области, секретарь комиссии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82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      проведения призыва граждан на воинскую службу в апреле-июне 2011 года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981"/>
        <w:gridCol w:w="1909"/>
        <w:gridCol w:w="1909"/>
        <w:gridCol w:w="1656"/>
        <w:gridCol w:w="1406"/>
        <w:gridCol w:w="1910"/>
        <w:gridCol w:w="1910"/>
        <w:gridCol w:w="1910"/>
      </w:tblGrid>
      <w:tr>
        <w:trPr>
          <w:trHeight w:val="21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 2011 год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14.04.2011 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Шаменов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Қаракеткен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Бухарбай батыр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Аккум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Енбек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Акарык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Жанадария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Мырзабай ахун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Мадениет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Макпалкол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Жанаталап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82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 проведения призыва граждан на воинскую службу в октябре-декабре 2011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390"/>
        <w:gridCol w:w="1043"/>
        <w:gridCol w:w="1043"/>
        <w:gridCol w:w="1177"/>
        <w:gridCol w:w="999"/>
        <w:gridCol w:w="1088"/>
        <w:gridCol w:w="867"/>
        <w:gridCol w:w="999"/>
        <w:gridCol w:w="1021"/>
        <w:gridCol w:w="1223"/>
        <w:gridCol w:w="1223"/>
        <w:gridCol w:w="1223"/>
        <w:gridCol w:w="1223"/>
        <w:gridCol w:w="1223"/>
        <w:gridCol w:w="1224"/>
      </w:tblGrid>
      <w:tr>
        <w:trPr>
          <w:trHeight w:val="375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Аксу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Шаменов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Қаракеткен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Бухарбай батыр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Аккум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Енбек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Аламесек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Жанадария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Мырзабай ахун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Мадениет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Макпалкол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Жанаталап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Аккыр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