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af76" w14:textId="d7fa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34 сессии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декабря 2011 года N 307. Зарегистрировано Департаментом юстиции Кызылординской области 20 декабря 2011 года за N 10-5-171.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"5 240 320" заменить цифрами "5 387 323";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"4 411 845" заменить цифрами "4 558 848";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"5 481 091" заменить цифрами "5 481 094";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"-289 462" заменить цифрами "-142 462";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"289 462" заменить цифрами "142 462";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"6-4. Предусмотреть досрочное погашение бюджетного кредита за счет республиканского бюджета в рамках Программы занятости 2020 на строительство и (или) приобретение жилья в сумме 147 000 тыс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очередной 34 сессии Кармакшинского районного маслихата от 22 декабря 2010 года N 224 "О районном бюджете на 2011-2013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районного маслихата четвертого созыва по финансу, бюджету, социальной, молодежной политики, правопорядку и культурным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46-сессии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Сержанова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декабря 2011 года N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18"/>
        <w:gridCol w:w="776"/>
        <w:gridCol w:w="8996"/>
        <w:gridCol w:w="23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5 387 323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763 032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261 721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319 250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250 876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62 691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4 558 848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4 558 848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4 558 848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5 481 094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324 847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118 152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92 922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152 022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2 684 149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2 673 014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2 113 341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402 632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областного значения) за высокие показатели работы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495 197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495 197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41 422</w:t>
            </w:r>
          </w:p>
        </w:tc>
      </w:tr>
      <w:tr>
        <w:trPr>
          <w:trHeight w:val="9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175 352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22 613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835 418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168 014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114 081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664 654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248 740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145 893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34 569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753 607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-142 462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142 462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214 916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214 916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214 916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