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75d9" w14:textId="5667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34 сессии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2011 года N 298. Зарегистрировано Департаментом юстиции Кызылординской области 29 ноября 2011 года за N 10-5-169.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"5 222 352" заменить цифрами "5 240 320";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"4 393 877" заменить цифрами "4 411 845";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"5 463 123" заменить цифрами "5 481 091";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очередной 34 сессии Кармакшинского районного маслихата от 22 декабря 2010 года N 224 "О районном бюджете на 2011-2013 годы"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постоянную комиссию районного маслихата четвертого созыва по финансу, бюджету, социальной, молодежной политики, правопорядку и культурным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45-сессии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45-сессии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ноября 2011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9"/>
        <w:gridCol w:w="603"/>
        <w:gridCol w:w="9234"/>
        <w:gridCol w:w="233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5 240 320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763 032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261 721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319 250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63 150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62 691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4 411 845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4 411 845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1"/>
        <w:gridCol w:w="792"/>
        <w:gridCol w:w="8835"/>
        <w:gridCol w:w="23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5 481 091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324 847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118 152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92 922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152 022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10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2 684 149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2 673 014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2 113 341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402 632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областного значения) за высокие показатели работы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495 197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495 197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41 422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175 352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29 269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22 613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835 418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168 014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114 081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664 654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147 850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421 670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248 740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145 893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68 541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34 569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753 607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48 691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-289 462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289 462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