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846c" w14:textId="dd98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34 сессии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октября 2011 года N 294. Зарегистрировано Департаментом юстиции Кызылординской области 15 ноября 2011 года за N 10-5-168.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Кармакшинского районного маслихата Кызылординской области от 01.03.2012 N 41)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"5 199 182" заменить цифрами "5 222 352";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"741 671" заменить цифрами "763 032";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"1 138" заменить цифрами "2 752";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"62 496" заменить цифрами "62 691";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"5 439 953" заменить цифрами "5 463 123";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"6 710"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решения очередной 34 сессии Кармакшинского районного маслихата от 22 декабря 2010 года N 224 "О районном бюджете на 2011-2013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постоянную комиссию районного маслихата четвертого созыва по финансу, бюджету, социальной, молодежной политики, правопорядку и культурным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44-сессии               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октября 2011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10"/>
        <w:gridCol w:w="689"/>
        <w:gridCol w:w="9116"/>
        <w:gridCol w:w="240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5 222 352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763 032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261 721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1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</w:p>
        </w:tc>
      </w:tr>
      <w:tr>
        <w:trPr>
          <w:trHeight w:val="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319 250</w:t>
            </w:r>
          </w:p>
        </w:tc>
      </w:tr>
      <w:tr>
        <w:trPr>
          <w:trHeight w:val="1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250 876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1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63 150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12 992</w:t>
            </w:r>
          </w:p>
        </w:tc>
      </w:tr>
      <w:tr>
        <w:trPr>
          <w:trHeight w:val="1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5 930</w:t>
            </w:r>
          </w:p>
        </w:tc>
      </w:tr>
      <w:tr>
        <w:trPr>
          <w:trHeight w:val="1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62 691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4 393 877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4 393 877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4 393 877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792"/>
        <w:gridCol w:w="813"/>
        <w:gridCol w:w="8940"/>
        <w:gridCol w:w="23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5 463 123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324 847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118 152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92 922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152 022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2 663 174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2 652 039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2 107 953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386 777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498 125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498 125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35 392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41 422</w:t>
            </w:r>
          </w:p>
        </w:tc>
      </w:tr>
      <w:tr>
        <w:trPr>
          <w:trHeight w:val="9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11 948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28 212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3 593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22 613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835 418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168 014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114 081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664 654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248 740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9 927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32 748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25 126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68 620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20 863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34 648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17 097</w:t>
            </w:r>
          </w:p>
        </w:tc>
      </w:tr>
      <w:tr>
        <w:trPr>
          <w:trHeight w:val="1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8 180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753 607</w:t>
            </w:r>
          </w:p>
        </w:tc>
      </w:tr>
      <w:tr>
        <w:trPr>
          <w:trHeight w:val="1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в вышестоящий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48 691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2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56 400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1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-289 462</w:t>
            </w:r>
          </w:p>
        </w:tc>
      </w:tr>
      <w:tr>
        <w:trPr>
          <w:trHeight w:val="1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289 462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190 818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  <w:tr>
        <w:trPr>
          <w:trHeight w:val="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октября 2011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 направленных на реализацию бюджетных инвестиции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687"/>
        <w:gridCol w:w="9322"/>
        <w:gridCol w:w="22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729 648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окончание строительства школы N185 на 300 мест в ауле Комекбаев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664 654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664 654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147 850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38 903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14 231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строительства полигона для выброса твердых бытовых отходов в ауле Акай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421 670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станции подкачки в районном центре Жосалы Кармакшинского района"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4 388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Акжар Кармакшинского района 2-ая очередь"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Актобе Кармакшинского района 2-ая очередь"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Акжар Кармакшинского района (2-ая очередь)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Актобе Кармакшинского района (2-ая очередь)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76 292</w:t>
            </w:r>
          </w:p>
        </w:tc>
      </w:tr>
      <w:tr>
        <w:trPr>
          <w:trHeight w:val="3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населенном пункте Куандария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22 647</w:t>
            </w:r>
          </w:p>
        </w:tc>
      </w:tr>
      <w:tr>
        <w:trPr>
          <w:trHeight w:val="9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Подвозка водопроводной сети к домам потребителей населенного пункта ІІІ-Интернационал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объекту "Строительство станции подкачки в районном центре Жосалы Кармакшинского района"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и строительства проекта "КТПН-10/0,4 кВ с трансформатором 250 кВА в поселке Торетам Кармакшинского района"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типового скотомогильника в поселке Жосалы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44-сессии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"19" октября 2011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34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"22" декабря 2010 года N 224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2011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687"/>
        <w:gridCol w:w="750"/>
        <w:gridCol w:w="9344"/>
        <w:gridCol w:w="212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441 136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152 022</w:t>
            </w:r>
          </w:p>
        </w:tc>
      </w:tr>
      <w:tr>
        <w:trPr>
          <w:trHeight w:val="1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152 022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168 014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168 014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114 081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10 547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  <w:tr>
        <w:trPr>
          <w:trHeight w:val="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