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3e4a" w14:textId="9473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талона на один день за реализацию лицами, занимающимися предринимательской деятельностью на основе разового талона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января 2011 года N 38/2. Зарегистрировано Департаментом юстиции Кызылординской области 17 февраля 2011 года N 10-1-166. Утратило силу решением Кызылординского городского маслихата от 11 апреля 2011 года N 42/9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Кызылординского городского маслихата от 11.04.2011 N 42/9.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Закона Республики Казахстан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100-IV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в действие Кодекса Республики Казахстан "О налогах и других обязательных платежах в бюджет" (Налоговый кодекс)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стоимость талона на один день за реализацию физическими лицами, занимающимися предпринимательской деятельностью на основе разового талона по реализации, продаже товаров (имущества) в торговых объектах по городу Кызылорда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стоимости разового талона, получаемого от физических лиц, занимающихся деятельностью носящей эпизодический характер по городу Кызылорда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 решение Кызылординского городского маслихата от 23 декабря 2008 года N 13/10 "Об утверждении стоимости талона на один день за реализацию лицами, занимающимися предпринимательской деятельностью на основе разового талона" (зарегистрировано в Реестре государственной регистрации нормативных правовых актов за номером 10-1-104 31 декабря 2008 года, опубликовано в газетах "Ақмешіт ақшамы" от 23 января 2009 года выпуск N 4-5 (598-599) и "Кызылорда таймс" от 22 января 2009 года выпуск N 3 (950)) и отмененным решение от 23 декабря 2010 года N 37/4 "Об утверждении стоимости талона на один день за реализацию лицами, занимающимися предпринимательской деятельностью на основе разового талона".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7"/>
        <w:gridCol w:w="4173"/>
      </w:tblGrid>
      <w:tr>
        <w:trPr>
          <w:trHeight w:val="30" w:hRule="atLeast"/>
        </w:trPr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1"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САКТАГАНОВ</w:t>
            </w:r>
          </w:p>
        </w:tc>
      </w:tr>
      <w:tr>
        <w:trPr>
          <w:trHeight w:val="30" w:hRule="atLeast"/>
        </w:trPr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2"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</w:p>
        </w:tc>
      </w:tr>
      <w:tr>
        <w:trPr>
          <w:trHeight w:val="30" w:hRule="atLeast"/>
        </w:trPr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начальника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по городу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____________________К. Абдреев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 _______________2011 год</w:t>
            </w:r>
          </w:p>
          <w:bookmarkEnd w:id="3"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января 2011 года N 38/2</w:t>
            </w:r>
          </w:p>
          <w:bookmarkEnd w:id="4"/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талона на один день за реализацию физическими лицами, занимающимися предпринимательской деятельностью на основе разового талона по реализации, продаже товаров (имущества) в торговых объектах по городу Кызылорда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1604"/>
        <w:gridCol w:w="3306"/>
        <w:gridCol w:w="2087"/>
        <w:gridCol w:w="2571"/>
      </w:tblGrid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Назва-ние торго-вого объек-та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торгового места в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в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рынков II - кате-гории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грузовых автомобилей.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легковых автомобилей.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из прилавка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Шашлык-гриль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Чайхана, находящаяся на территории торговых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газированной воды, напитков, мороженого и гамбургеров, пирожков, чебурек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 и мясных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контейнеров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Вещевая 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грузовых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из легковых 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прилавка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строительных материалов из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из прилавка одежды и головных уборов пошитых из кожи и дорогого меха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контейнеров одежды и головных уборов пошитых из кожи и дорогого 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перевозке грузов ручными тележками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лотерейных билетов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Гадалки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контейнеров одежды, промышленных и строительных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по ремонту обуви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Ковры, дорожки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запасных частей, бывших в употреблении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запасных частей из контейнеров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из хрусталя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и бытовая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изделий из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мебели для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грузовых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легковых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мотоциклов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скота, корма для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крупно-рогатого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прочих видов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птиц и других домашних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животного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грузовых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легковых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контейнеров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прилавка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Шашлык-гриль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Чайхана, находящиеся на территории торговых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газированной воды, напитков, мороженого и гамбургеров, пирожков, чебурек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 и мясных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Вещевая реализа-ция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грузовых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легковых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прилавка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рынков III- кате-гории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перевозке грузов ручными тележками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лотерейных билетов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Гадалки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прилавка одежды и головных уборов пошитых из кожи и дорогого 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контейнеров одежды и головных уборов пошитых из кожи и дорогого 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 контейнеров одежды, промышленных и строительных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Ковры, дорожки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запасных частей, бывших в употреблении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автомобильных запасных частей из контейнеров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для ремонта обуви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строительных материалов из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и строительных материалов из контейнеров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из хрусталя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Аудио-видео и бытовая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изделий из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мебели для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января 2011 года N 38/2</w:t>
            </w:r>
          </w:p>
          <w:bookmarkEnd w:id="9"/>
        </w:tc>
      </w:tr>
    </w:tbl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стоимости разового талона получаемого от физических лиц занимающихся деятельностью носящей эпизодический характер по городу Кызылорда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5"/>
        <w:gridCol w:w="4785"/>
      </w:tblGrid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в МРП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газет и журналов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семян, рассады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бахчевых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природных цветов, выращенных на дачах и придомовых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продуктов подсобного сельского хозяйства, садоводства и огородничества, выращенных на дачных и придомовых участках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владельцев частных тракторов по обработке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грибов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веников и метел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кормов для животных 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