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0073" w14:textId="115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06 декабря 2011 года N 329. Зарегистрировано Департаментом юстиции Кызылординской области 12 декабря 2011 года за N 4280.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"Кызылординской вести" от 13 января 2011 года N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"99 615 959" заменить цифрами "99 615 973";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"7 059 344" заменить цифрами "7 001 339";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"554 079" заменить цифрами "612 098";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"100 554 403" заменить цифрами "100 554 417";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"806 151" заменить цифрами "114 401";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"-2 744 595" заменить цифрами "-2 052 845";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"2 744 595" заменить цифрами "2 052 845";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IIIL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С. Далдабаев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840"/>
        <w:gridCol w:w="8512"/>
        <w:gridCol w:w="241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99 615 973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7 001 339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2 841 567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2 727 524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2 727 524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1 432 248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1 432 248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612 098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479 019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479 019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91 998 836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100 554 417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3 924 558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3 604 402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16 460 308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7 572 708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845 858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1 262 917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7 177 492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6 796 178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19 182 951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15 641 028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4 184 288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6 538 865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795 647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209 415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1 518 051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2 341 756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1 550 616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10 882 379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3 465 241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1 932 064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1 932 064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1 926 080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5 204 777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3 881 532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337 133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2 221 077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141 659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819 971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819 971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1 468 805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1 327 941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несипользованных бюджетных кредитов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140 864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-2 052 845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2 052 845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1 206 394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