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0857e" w14:textId="aa085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несовершеннолетних выпускников интернатных организаций и лиц, освобожденных из мест лишения свободы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Приозерск Карагандинской области от 15 сентября 2011 года N 33/1. Зарегистрировано Управлением юстиции города Балхаша Карагандинской области 5 октября 2011 года N 8-4-244. Утратило силу постановлением акимата города Приозерск Карагандинской области от 3 октября 2013 года № 27/04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Приозерск Карагандинской области от 03.10.2013 № 27/04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> пункта 2 статьи 4,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 </w:t>
      </w:r>
      <w:r>
        <w:rPr>
          <w:rFonts w:ascii="Times New Roman"/>
          <w:b w:val="false"/>
          <w:i w:val="false"/>
          <w:color w:val="000000"/>
          <w:sz w:val="28"/>
        </w:rPr>
        <w:t>подпунктом 5–5)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подпунктом 5–6)</w:t>
      </w:r>
      <w:r>
        <w:rPr>
          <w:rFonts w:ascii="Times New Roman"/>
          <w:b w:val="false"/>
          <w:i w:val="false"/>
          <w:color w:val="000000"/>
          <w:sz w:val="28"/>
        </w:rPr>
        <w:t> статьи 7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города Приозерск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Организациям, учреждениям и предприятиям всех форм собственности установить ежегодную квоту рабочих мест для трудоустройства несовершеннолетних выпускников интернатных организаций и лиц, освобожденных из мест лишения свободы, в размере одного процента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Приозерск Казиеву Б.А.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города Приозерск                     Т. Досаев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