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f9ce" w14:textId="edbf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56 сессии Осакаровского районного маслихата Карагандинской области от 13 декабря 2011 года N 439. Зарегистрировано Управлением юстиции Осакаровского района Карагандинской области 28 декабря 2011 года N 8-15-161. Утратило силу в связи с истечением срока применения (письмо секретаря Осакаровского районного маслихата Карагандинской области от 23 апреля 2013 года № 2-43/68)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(письмо секретаря Осакаровского районного маслихата Карагандинской области от 23.04.2013 № 2-43/68).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 – 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3 451 324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560 915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4 885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2 882 624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3 519 784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87 250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91 138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3 888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155 710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155 710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91 138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68 467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Осакаровского районного маслихата Карагандинской области от 11.04.2012 </w:t>
      </w:r>
      <w:r>
        <w:rPr>
          <w:rFonts w:ascii="Times New Roman"/>
          <w:b w:val="false"/>
          <w:i w:val="false"/>
          <w:color w:val="000000"/>
          <w:sz w:val="28"/>
        </w:rPr>
        <w:t>N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13.06.2012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17.08.2012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100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09.11.2012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112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26.11.2012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122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10.12.2012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128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в составе поступлений и расходов районного бюджета на 2012 год целевые трансферты и бюджетный кредит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2012 год объем субвенции, передаваемой из областного бюджета в бюджет района, в сумме 2 055 914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2012 год нормативы распределения доходов в районный бюджет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70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2012 год гражданским служащим здравоохранения, образования, культуры и спорта, работающим в аульной (сельской)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Осакаровского района на 2012 год в сумме 10 785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Осакаровского районного маслихата Карагандинской области от 17.08.2012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100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в районном бюджете расходы по аппаратам акимов поселков, аулов (сел), аульных (сельских)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Установить, что в процессе исполнения бюджета района на 2012 год не подлежит секвестру районная бюджетная программа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Саккулаков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56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N 439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10.12.2012 N 128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401"/>
        <w:gridCol w:w="379"/>
        <w:gridCol w:w="10882"/>
        <w:gridCol w:w="181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3451324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560915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121160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121160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308870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249880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</w:p>
        </w:tc>
      </w:tr>
      <w:tr>
        <w:trPr>
          <w:trHeight w:val="3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</w:p>
        </w:tc>
      </w:tr>
      <w:tr>
        <w:trPr>
          <w:trHeight w:val="30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1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102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2882624</w:t>
            </w:r>
          </w:p>
        </w:tc>
      </w:tr>
      <w:tr>
        <w:trPr>
          <w:trHeight w:val="51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2882624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2882624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295"/>
        <w:gridCol w:w="707"/>
        <w:gridCol w:w="707"/>
        <w:gridCol w:w="9912"/>
        <w:gridCol w:w="183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3519784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339571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296513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69134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61152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212494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207654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25919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25919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16965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6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</w:t>
            </w:r>
          </w:p>
        </w:tc>
      </w:tr>
      <w:tr>
        <w:trPr>
          <w:trHeight w:val="11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8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1931367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99025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99025</w:t>
            </w:r>
          </w:p>
        </w:tc>
      </w:tr>
      <w:tr>
        <w:trPr>
          <w:trHeight w:val="18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 - интернатов: общего типа, специальных (коррекционных), специализированных для одаренных детей, организаций образования для детей - 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98142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1795988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1795988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1718084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47671</w:t>
            </w:r>
          </w:p>
        </w:tc>
      </w:tr>
      <w:tr>
        <w:trPr>
          <w:trHeight w:val="11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19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 - интернаты: (общего типа, специальных (коррекционных), специализированных для одаренных детей; организаций для детей - 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36354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36354</w:t>
            </w:r>
          </w:p>
        </w:tc>
      </w:tr>
      <w:tr>
        <w:trPr>
          <w:trHeight w:val="8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10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16988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8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144598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126771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126771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27269</w:t>
            </w:r>
          </w:p>
        </w:tc>
      </w:tr>
      <w:tr>
        <w:trPr>
          <w:trHeight w:val="13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34098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14494</w:t>
            </w:r>
          </w:p>
        </w:tc>
      </w:tr>
      <w:tr>
        <w:trPr>
          <w:trHeight w:val="12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8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741786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272289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8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182663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110537</w:t>
            </w:r>
          </w:p>
        </w:tc>
      </w:tr>
      <w:tr>
        <w:trPr>
          <w:trHeight w:val="8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67926</w:t>
            </w:r>
          </w:p>
        </w:tc>
      </w:tr>
      <w:tr>
        <w:trPr>
          <w:trHeight w:val="10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425929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</w:p>
        </w:tc>
      </w:tr>
      <w:tr>
        <w:trPr>
          <w:trHeight w:val="9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402234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402234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43568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43568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171253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94212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94212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94212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8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</w:tr>
      <w:tr>
        <w:trPr>
          <w:trHeight w:val="8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48722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39565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10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9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17102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8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31208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29380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8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9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55609</w:t>
            </w:r>
          </w:p>
        </w:tc>
      </w:tr>
      <w:tr>
        <w:trPr>
          <w:trHeight w:val="6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</w:t>
            </w:r>
          </w:p>
        </w:tc>
      </w:tr>
      <w:tr>
        <w:trPr>
          <w:trHeight w:val="10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9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 Развитие регионов" за счет целевых трансфертов из республиканского бюджета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</w:t>
            </w:r>
          </w:p>
        </w:tc>
      </w:tr>
      <w:tr>
        <w:trPr>
          <w:trHeight w:val="6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6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6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9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569"/>
        <w:gridCol w:w="548"/>
        <w:gridCol w:w="10677"/>
        <w:gridCol w:w="180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34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6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60"/>
        <w:gridCol w:w="630"/>
        <w:gridCol w:w="587"/>
        <w:gridCol w:w="9901"/>
        <w:gridCol w:w="180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654"/>
        <w:gridCol w:w="633"/>
        <w:gridCol w:w="10506"/>
        <w:gridCol w:w="181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9"/>
        <w:gridCol w:w="1751"/>
      </w:tblGrid>
      <w:tr>
        <w:trPr>
          <w:trHeight w:val="105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-155710</w:t>
            </w:r>
          </w:p>
        </w:tc>
      </w:tr>
      <w:tr>
        <w:trPr>
          <w:trHeight w:val="43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56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N 439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496"/>
        <w:gridCol w:w="454"/>
        <w:gridCol w:w="10401"/>
        <w:gridCol w:w="2050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2637023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525249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130795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130795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116844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116844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251575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189428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45234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</w:p>
        </w:tc>
      </w:tr>
      <w:tr>
        <w:trPr>
          <w:trHeight w:val="3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22565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10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5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2105398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2105398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2105398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65"/>
        <w:gridCol w:w="756"/>
        <w:gridCol w:w="756"/>
        <w:gridCol w:w="9097"/>
        <w:gridCol w:w="20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2637023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292416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50118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48546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</w:p>
        </w:tc>
      </w:tr>
      <w:tr>
        <w:trPr>
          <w:trHeight w:val="12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1883427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1776171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1776171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1726602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49569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21106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17765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117791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98924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</w:t>
            </w:r>
          </w:p>
        </w:tc>
      </w:tr>
      <w:tr>
        <w:trPr>
          <w:trHeight w:val="14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1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14813</w:t>
            </w:r>
          </w:p>
        </w:tc>
      </w:tr>
      <w:tr>
        <w:trPr>
          <w:trHeight w:val="12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18867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18867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66936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(или)приобретение инженерно-коммуникационной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53311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53311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32073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89213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89213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89213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8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45391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45391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</w:p>
        </w:tc>
      </w:tr>
      <w:tr>
        <w:trPr>
          <w:trHeight w:val="8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26150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</w:t>
            </w:r>
          </w:p>
        </w:tc>
      </w:tr>
      <w:tr>
        <w:trPr>
          <w:trHeight w:val="8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35502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35502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20046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20046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31446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24732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-2270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623"/>
        <w:gridCol w:w="644"/>
        <w:gridCol w:w="10080"/>
        <w:gridCol w:w="203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84"/>
        <w:gridCol w:w="606"/>
        <w:gridCol w:w="648"/>
        <w:gridCol w:w="9492"/>
        <w:gridCol w:w="204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622"/>
        <w:gridCol w:w="580"/>
        <w:gridCol w:w="10275"/>
        <w:gridCol w:w="202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1"/>
        <w:gridCol w:w="1969"/>
      </w:tblGrid>
      <w:tr>
        <w:trPr>
          <w:trHeight w:val="315" w:hRule="atLeast"/>
        </w:trPr>
        <w:tc>
          <w:tcPr>
            <w:tcW w:w="1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1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56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N 439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496"/>
        <w:gridCol w:w="454"/>
        <w:gridCol w:w="10401"/>
        <w:gridCol w:w="2050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2944187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562018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125023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125023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269187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202691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</w:tr>
      <w:tr>
        <w:trPr>
          <w:trHeight w:val="3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24145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</w:p>
        </w:tc>
      </w:tr>
      <w:tr>
        <w:trPr>
          <w:trHeight w:val="12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5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2375346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2375346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50"/>
        <w:gridCol w:w="713"/>
        <w:gridCol w:w="777"/>
        <w:gridCol w:w="9035"/>
        <w:gridCol w:w="207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2944187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377935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344332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63676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61994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265316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265316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17309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17309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12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2084129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1958966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1958966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1895927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63039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22583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22583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136152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115965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115965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12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12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36135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15807</w:t>
            </w:r>
          </w:p>
        </w:tc>
      </w:tr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17661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77956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20009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20009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20009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57947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57947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35224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8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56822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48568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48568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</w:tr>
      <w:tr>
        <w:trPr>
          <w:trHeight w:val="8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19231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35502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35502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20046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20046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33116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-2270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623"/>
        <w:gridCol w:w="644"/>
        <w:gridCol w:w="10080"/>
        <w:gridCol w:w="203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84"/>
        <w:gridCol w:w="606"/>
        <w:gridCol w:w="648"/>
        <w:gridCol w:w="9492"/>
        <w:gridCol w:w="204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622"/>
        <w:gridCol w:w="580"/>
        <w:gridCol w:w="10275"/>
        <w:gridCol w:w="202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1"/>
        <w:gridCol w:w="1969"/>
      </w:tblGrid>
      <w:tr>
        <w:trPr>
          <w:trHeight w:val="315" w:hRule="atLeast"/>
        </w:trPr>
        <w:tc>
          <w:tcPr>
            <w:tcW w:w="1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1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56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N 439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бюджетный кредит бюджету района на 2012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10.12.2012 N 128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9"/>
        <w:gridCol w:w="1751"/>
      </w:tblGrid>
      <w:tr>
        <w:trPr>
          <w:trHeight w:val="79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917848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244953</w:t>
            </w:r>
          </w:p>
        </w:tc>
      </w:tr>
      <w:tr>
        <w:trPr>
          <w:trHeight w:val="30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540372</w:t>
            </w:r>
          </w:p>
        </w:tc>
      </w:tr>
      <w:tr>
        <w:trPr>
          <w:trHeight w:val="30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0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39557</w:t>
            </w:r>
          </w:p>
        </w:tc>
      </w:tr>
      <w:tr>
        <w:trPr>
          <w:trHeight w:val="34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 кредит из республиканского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246781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244953</w:t>
            </w:r>
          </w:p>
        </w:tc>
      </w:tr>
      <w:tr>
        <w:trPr>
          <w:trHeight w:val="28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90163</w:t>
            </w:r>
          </w:p>
        </w:tc>
      </w:tr>
      <w:tr>
        <w:trPr>
          <w:trHeight w:val="82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</w:tr>
      <w:tr>
        <w:trPr>
          <w:trHeight w:val="58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84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</w:t>
            </w:r>
          </w:p>
        </w:tc>
      </w:tr>
      <w:tr>
        <w:trPr>
          <w:trHeight w:val="58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29576</w:t>
            </w:r>
          </w:p>
        </w:tc>
      </w:tr>
      <w:tr>
        <w:trPr>
          <w:trHeight w:val="58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30420</w:t>
            </w:r>
          </w:p>
        </w:tc>
      </w:tr>
      <w:tr>
        <w:trPr>
          <w:trHeight w:val="84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4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32372</w:t>
            </w:r>
          </w:p>
        </w:tc>
      </w:tr>
      <w:tr>
        <w:trPr>
          <w:trHeight w:val="40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</w:p>
        </w:tc>
      </w:tr>
      <w:tr>
        <w:trPr>
          <w:trHeight w:val="40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15764</w:t>
            </w:r>
          </w:p>
        </w:tc>
      </w:tr>
      <w:tr>
        <w:trPr>
          <w:trHeight w:val="40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40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40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субсидий на переезд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40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молодежной практики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</w:p>
        </w:tc>
      </w:tr>
      <w:tr>
        <w:trPr>
          <w:trHeight w:val="43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57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33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36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55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82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аульных (сельских) округов на реализацию мер по содействию экономическому развитию регионов в рамках Программы "Развития регионов" на 2012 год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60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89626</w:t>
            </w:r>
          </w:p>
        </w:tc>
      </w:tr>
      <w:tr>
        <w:trPr>
          <w:trHeight w:val="34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7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30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23781</w:t>
            </w:r>
          </w:p>
        </w:tc>
      </w:tr>
      <w:tr>
        <w:trPr>
          <w:trHeight w:val="30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инфраструктура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26022</w:t>
            </w:r>
          </w:p>
        </w:tc>
      </w:tr>
      <w:tr>
        <w:trPr>
          <w:trHeight w:val="34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54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57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540372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540372</w:t>
            </w:r>
          </w:p>
        </w:tc>
      </w:tr>
      <w:tr>
        <w:trPr>
          <w:trHeight w:val="58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65326</w:t>
            </w:r>
          </w:p>
        </w:tc>
      </w:tr>
      <w:tr>
        <w:trPr>
          <w:trHeight w:val="69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108169</w:t>
            </w:r>
          </w:p>
        </w:tc>
      </w:tr>
      <w:tr>
        <w:trPr>
          <w:trHeight w:val="85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362677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39557</w:t>
            </w:r>
          </w:p>
        </w:tc>
      </w:tr>
      <w:tr>
        <w:trPr>
          <w:trHeight w:val="30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39557</w:t>
            </w:r>
          </w:p>
        </w:tc>
      </w:tr>
      <w:tr>
        <w:trPr>
          <w:trHeight w:val="42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села Акбулак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34557</w:t>
            </w:r>
          </w:p>
        </w:tc>
      </w:tr>
      <w:tr>
        <w:trPr>
          <w:trHeight w:val="34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5-я очередь п.Осакаровка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 кредит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33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 кредит для реализации мер социальной поддержки специалистов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56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N 439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аппаратам акимов поселков, аулов (сел), аульных (сельских) округов района на 2012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09.11.2012 N 112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7"/>
        <w:gridCol w:w="1893"/>
      </w:tblGrid>
      <w:tr>
        <w:trPr>
          <w:trHeight w:val="48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тысяч тенге</w:t>
            </w:r>
          </w:p>
        </w:tc>
      </w:tr>
      <w:tr>
        <w:trPr>
          <w:trHeight w:val="25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Осакаровка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74719</w:t>
            </w:r>
          </w:p>
        </w:tc>
      </w:tr>
      <w:tr>
        <w:trPr>
          <w:trHeight w:val="75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47897</w:t>
            </w:r>
          </w:p>
        </w:tc>
      </w:tr>
      <w:tr>
        <w:trPr>
          <w:trHeight w:val="52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60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87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25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Молодежный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51125</w:t>
            </w:r>
          </w:p>
        </w:tc>
      </w:tr>
      <w:tr>
        <w:trPr>
          <w:trHeight w:val="81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</w:t>
            </w:r>
          </w:p>
        </w:tc>
      </w:tr>
      <w:tr>
        <w:trPr>
          <w:trHeight w:val="2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26613</w:t>
            </w:r>
          </w:p>
        </w:tc>
      </w:tr>
      <w:tr>
        <w:trPr>
          <w:trHeight w:val="57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21792</w:t>
            </w:r>
          </w:p>
        </w:tc>
      </w:tr>
      <w:tr>
        <w:trPr>
          <w:trHeight w:val="2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</w:tr>
      <w:tr>
        <w:trPr>
          <w:trHeight w:val="2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2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57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87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2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Батпактинского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</w:p>
        </w:tc>
      </w:tr>
      <w:tr>
        <w:trPr>
          <w:trHeight w:val="85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36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7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Пионерского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</w:p>
        </w:tc>
      </w:tr>
      <w:tr>
        <w:trPr>
          <w:trHeight w:val="85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36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5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Есиль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</w:t>
            </w:r>
          </w:p>
        </w:tc>
      </w:tr>
      <w:tr>
        <w:trPr>
          <w:trHeight w:val="79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7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25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Сункар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84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36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Маржанкульского сельского округа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82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7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7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7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Озерного сельского округа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</w:p>
        </w:tc>
      </w:tr>
      <w:tr>
        <w:trPr>
          <w:trHeight w:val="84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Кундуздинского сельского округа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</w:tr>
      <w:tr>
        <w:trPr>
          <w:trHeight w:val="87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</w:tr>
      <w:tr>
        <w:trPr>
          <w:trHeight w:val="36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Чапаевского сельского округа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82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7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Николаевского сельского округа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87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</w:p>
        </w:tc>
      </w:tr>
      <w:tr>
        <w:trPr>
          <w:trHeight w:val="40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2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Карагайлы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</w:p>
        </w:tc>
      </w:tr>
      <w:tr>
        <w:trPr>
          <w:trHeight w:val="81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Садового сельского округа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</w:t>
            </w:r>
          </w:p>
        </w:tc>
      </w:tr>
      <w:tr>
        <w:trPr>
          <w:trHeight w:val="76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</w:p>
        </w:tc>
      </w:tr>
      <w:tr>
        <w:trPr>
          <w:trHeight w:val="40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Сарыозек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84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37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Дальнего сельского округа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78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</w:tr>
      <w:tr>
        <w:trPr>
          <w:trHeight w:val="36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9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6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Звездного сельского округа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</w:t>
            </w:r>
          </w:p>
        </w:tc>
      </w:tr>
      <w:tr>
        <w:trPr>
          <w:trHeight w:val="81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36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0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30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0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2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Каратомарского сельского округа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</w:tr>
      <w:tr>
        <w:trPr>
          <w:trHeight w:val="82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37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Шидертинского сельского округа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</w:p>
        </w:tc>
      </w:tr>
      <w:tr>
        <w:trPr>
          <w:trHeight w:val="87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39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6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0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Акбулак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</w:p>
        </w:tc>
      </w:tr>
      <w:tr>
        <w:trPr>
          <w:trHeight w:val="82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39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Родниковского сельского округа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79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</w:t>
            </w:r>
          </w:p>
        </w:tc>
      </w:tr>
      <w:tr>
        <w:trPr>
          <w:trHeight w:val="39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6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Тельманского сельского округа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90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Иртышского сельского округа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</w:t>
            </w:r>
          </w:p>
        </w:tc>
      </w:tr>
      <w:tr>
        <w:trPr>
          <w:trHeight w:val="84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</w:t>
            </w:r>
          </w:p>
        </w:tc>
      </w:tr>
      <w:tr>
        <w:trPr>
          <w:trHeight w:val="36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6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Трудового сельского округа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8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</w:p>
        </w:tc>
      </w:tr>
      <w:tr>
        <w:trPr>
          <w:trHeight w:val="40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6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6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Мирного сельского округа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</w:t>
            </w:r>
          </w:p>
        </w:tc>
      </w:tr>
      <w:tr>
        <w:trPr>
          <w:trHeight w:val="78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</w:tr>
      <w:tr>
        <w:trPr>
          <w:trHeight w:val="30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56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N 439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Районная бюджетная программа, не подлежащая секвестру в процессе исполнения бюджета района на 2012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698"/>
        <w:gridCol w:w="719"/>
        <w:gridCol w:w="1201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