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03cd" w14:textId="cc60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Бухар-Жырауского районного маслихата от 23 декабря 2010 года N 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Бухар-Жырауского районного маслихата Карагандинской области от 29 марта 2011 года N 4. Зарегистрировано Управлением юстиции Бухар-Жырауского района Карагандинской области 14 апреля 2011 года N 8-11-113. Срок действия решения до 1 января 2012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8-11-110, опубликовано в районной газете "Сарыарқа" N 10 от 12 марта 2011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"4737551" заменить цифрами "4800970";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"3857467" заменить цифрами "3920886";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"4773376" заменить цифрами "4953104";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"24579" заменить цифрами "245045";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"26706" заменить цифрами "247172";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"60404" заменить цифрами "397179";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"60404" заменить цифрами "397179";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"26706" заменить цифрами "247172";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"2127" заменить цифрами "2129";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"35825" заменить цифрами "152136";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"17602" заменить цифрами "17601";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2011 года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44"/>
        <w:gridCol w:w="937"/>
        <w:gridCol w:w="937"/>
        <w:gridCol w:w="3327"/>
        <w:gridCol w:w="1675"/>
        <w:gridCol w:w="1430"/>
        <w:gridCol w:w="1430"/>
        <w:gridCol w:w="14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 Ботакара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Мустафина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63"/>
        <w:gridCol w:w="976"/>
        <w:gridCol w:w="976"/>
        <w:gridCol w:w="3465"/>
        <w:gridCol w:w="1489"/>
        <w:gridCol w:w="1490"/>
        <w:gridCol w:w="1232"/>
        <w:gridCol w:w="1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Молодецкое 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539"/>
        <w:gridCol w:w="1521"/>
        <w:gridCol w:w="1521"/>
        <w:gridCol w:w="1259"/>
        <w:gridCol w:w="1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3616"/>
        <w:gridCol w:w="1554"/>
        <w:gridCol w:w="1286"/>
        <w:gridCol w:w="1286"/>
        <w:gridCol w:w="1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