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32a0" w14:textId="a533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категорий автостоянок (паркингов) в целях увеличения базовой ставки для исчисления налога на земли города Сарани,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41 сессии Саранского городского маслихата Карагандинской области от 10 ноября 2011 года N 646. Зарегистрировано Управлением юстиции города Сарани Карагандинской области 13 декабря 2011 года N 8-7-127. Утратило силу решением Саранского городского маслихата Карагандинской области от 17 мая 2018 года № 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17.05.2018 года № 279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категории автостоянок (паркингов) и размер увеличения базовой ставки для исчисления налога на земли города Сарани, выделенные под автостоянки (паркинги)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Закамолкин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2011 года N 646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с учетом размера увеличения базовой ставки для исчисления налога на земли города Сарани, выделенные под автостоянки (паркинги)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2129"/>
        <w:gridCol w:w="854"/>
        <w:gridCol w:w="4541"/>
        <w:gridCol w:w="762"/>
        <w:gridCol w:w="3403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автостоянок (паркингов)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автостоянки (паркинга)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налога на земли города Сарани, за исключением земель, занятых жилищным фондом, в том числе строениями и сооружениями при нем за один квадратный метр (в тенге)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увеличения базовой ставки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налога на земли города Сарани, выделенные под автостоянки (паркинги), с учетом размера увеличения (в тенге)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закрытого типа, открытого типа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пристраиваемые к зданиям другого назначения, автостоянки, встроенные в здания другого назначения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расположенные под зданиями в подземных, подвальных, цокольных или нижних надземных этажах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