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0438" w14:textId="6ec04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на срочную воинскую службу в ряды Вооруженных Сил Республики Казахстан в апреле-июне и октябре-декабре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Жуалынского районного маслихата Жамбылской области от 18 апреля 2011 года № 134. Зарегистрировано Управлением  юстиции Жуалынского района Жамбылской области 18 мая 2011 года за № 6-4-104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статьи-19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Указа Президента Республики Казахстан от 3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постановления Правительства Республики Казахстан от 11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Вооруженные Силы Республики Казахстан в апреле-июне и октябре-декабре 2011 года,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районную призывную комиссию для организации и проведения призыва граждан на срочную воинскую службу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2"/>
        <w:gridCol w:w="382"/>
        <w:gridCol w:w="7436"/>
      </w:tblGrid>
      <w:tr>
        <w:trPr>
          <w:trHeight w:val="30" w:hRule="atLeast"/>
        </w:trPr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Садыбеков Галымжан Ушкемпирович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 «Отдел по делам обороны Жуалынского района Жамбылской области», председатель комиссии (по согласованию);</w:t>
            </w:r>
          </w:p>
        </w:tc>
      </w:tr>
      <w:tr>
        <w:trPr>
          <w:trHeight w:val="30" w:hRule="atLeast"/>
        </w:trPr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Адилбаков Айбар Кунтуович 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Жуалынского района Жамбылской области, заместитель председателя комиссии;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Ордабаев Есим Жанысбекович 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государственного учреждения «Отдел внутренних дел Жуалынского района Департамента внутренних дел Жамбылской области» (по согласованию);</w:t>
            </w:r>
          </w:p>
        </w:tc>
      </w:tr>
      <w:tr>
        <w:trPr>
          <w:trHeight w:val="30" w:hRule="atLeast"/>
        </w:trPr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Мамедов Жамшид Абас-оглы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Врач-хирург коммунального государственного казенного предприятия «Жуалынская центральная районная больница управления здравоохранения акимата Жамбылской области», председатель медицинской комиссии (по согласованию); </w:t>
            </w:r>
          </w:p>
        </w:tc>
      </w:tr>
      <w:tr>
        <w:trPr>
          <w:trHeight w:val="30" w:hRule="atLeast"/>
        </w:trPr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Байжиенова Жибек Кудайбергеновна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7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коммунального государственного казенного предприятия «Жуалынская центральная районная больница управления здравоохранения акимата Жамбылской области» секретарь медицинской комиссии (по согласованию).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внутренних дел Жуалынского района Департамента внутренних дел Жамбылской области» (по согласованию) рекомендовать в пределах своей компетенции обеспечить доставку лиц, уклоняющихся от призыва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Адилбакова А.К.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Б.Карашолаков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Отдел внутренних дел Жуалынского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Кусканбаев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18.04.2011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«Отдел по делам обороны Жуалынского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Садыбеков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18.04.2011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врач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казенного предприятия «Жуалынская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районная больница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Жумашев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18.04.2011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