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7499" w14:textId="f457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2010 года № 36-3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26 августа 2011 года № 41-3. Зарегистрировано Управлением юстиции города Тараз Жамбылской области 01 сентября 2011 года за номером 6-1-134.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2011-2013 годы» (зарегистрировано в Реестре государственной регистрации нормативных правовых актов за № 6-1-118, опубликовано 6 января 2011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«17137727» заменить цифрами «17504533»;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«3880154» заменить цифрами «4072454»;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«155493» заменить цифрами «162193»;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«812942» заменить цифрами «957942»;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«12289138» заменить цифрами «12311944»;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«17153625» заменить цифрами «17520431».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 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Б.Майлыбаева                               У. Байшигашев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41-3 от 26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36-3 от 23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города Тараза на 2011 год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84"/>
        <w:gridCol w:w="542"/>
        <w:gridCol w:w="9571"/>
        <w:gridCol w:w="185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17504533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4072454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452519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  учреждениями, финансируемыми из государственного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957942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12311944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12311944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57"/>
        <w:gridCol w:w="737"/>
        <w:gridCol w:w="9467"/>
        <w:gridCol w:w="168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17520431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186549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9644385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2069943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1981115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7252908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7020104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238282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149795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49604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958164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10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63709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4148146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211534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2292867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653111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жилья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554516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676948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627652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657231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134173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271501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88429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97993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 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1378610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1378610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1378610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460301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 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 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273526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273326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-15898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77"/>
        <w:gridCol w:w="496"/>
        <w:gridCol w:w="9985"/>
        <w:gridCol w:w="170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717"/>
        <w:gridCol w:w="9508"/>
        <w:gridCol w:w="166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  (города областного значения)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