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bb63" w14:textId="bafb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"Об областном бюджете на 2011-2013 годы" от 13 декабря 2010 года № 30-3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Жамбылской области от 21 февраля 2011 года № 31-2. Зарегистрировано Департаментом юстиции Жамбылской области 02 марта 2011 года за номером 1771.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Постановлением Правительства Республики Казахстан «О внесении изменений и дополнения в Постановление Правительства Республики Казахстан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>» от 7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решение Жамбылского областного маслихата от 13 декабря 2010 года № 30-3 «Об областном бюджете на 2011-2013 годы»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1766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«Ақ жол» от 28 декабря 2010 года № 231-232)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«109 579 698» заменить цифрами «110 229 698»;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«100 914 561» заменить цифрами «101 564 561»;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«108 939 727» заменить цифрами «110 589 727»;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раздела 1. «ДОХОДЫ» цифры «109 579 698» заменить цифрами «110 229 698»;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категории 4 «ПОСТУПЛЕНИЯ ТРАНСФЕРТОВ» цифры «100 914 561» заменить цифрами «101 564 561»;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класса 02 «Трансферты из вышестоящих органов государственного управления» цифры «100 914 561» заменить цифрами «101 564 561»;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подкласса 1 «Трансферты из республиканского бюджета» цифры «100 914 561» заменить цифрами «101 564 561»;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раздела 2. «Затраты» цифры «108 939 727» заменить цифрами «109 589 727»;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05 функциональной группы «Здравоохранение» цифры «22 613 864» заменить цифрами «23 263 864»;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281 администратора бюджетной программы «Управление строительства, пассажирского транспорта и автомобильных дорог области» цифры «4 286 530» заменить цифрами «4 936 530»;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013 программы «Строительство и реконструкция объектов здравоохранения» цифры «4 286 530» заменить цифрами «4 936 530»;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раздела 1. «ДОХОДЫ» цифры «111 414 065» заменить цифрами «112 624 658»;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категории 4 «ПОСТУПЛЕНИЯ ТРАНСФЕРТОВ» цифры «102 314 103» заменить цифрами «103 524 696»;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класса 02 «Трансферты из вышестоящих органов государственного управления» цифры «102 314 103» заменить цифрами «103 524 696»;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подкласса 1 «Трансферты из республиканского бюджета» цифры «102 314 103» заменить цифрами «103 524 696»;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раздела 2. «Затраты» цифры «110 496 131» заменить цифрами «111 706 724»;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05 функциональной группы «Здравоохранение» цифры «23 498 181» заменить цифрами «24 708 774»;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281 администратора бюджетной программы «Управление строительства, пассажирского транспорта и автомобильных дорог области» цифры «3 933 428» заменить цифрами «5 144 021»;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013 программы «Строительство и реконструкция объектов здравоохранения» цифры «3 933 428» заменить цифрами «5 144 021»;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раздела 1. «ДОХОДЫ» цифры «112 154 204» заменить цифрами «117 389 968»;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категории 4 «ПОСТУПЛЕНИЯ ТРАНСФЕРТОВ» цифры «102 637 419» заменить цифрами «107 873 183»;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класса 02 «Трансферты из вышестоящих органов государственного управления» цифры «102 637 419» заменить цифрами «107 873 183»;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подкласса 1 «Трансферты из республиканского бюджета» цифры «102 637 419» заменить цифрами «107 873 183»;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раздела 2. «Затраты» цифры «111 610 338» заменить цифрами «116 846 102»;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05 функциональной группы «Здравоохранение»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«23 885 727» заменить цифрами «29 121 491»;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281 администратора бюджетной программы «Управление строительства, пассажирского транспорта и автомобильных дорог области» цифры «3 026 169» заменить цифрами «8 261 933»;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013 программы «Строительство и реконструкция объектов здравоохранения» цифры «3 026 169» заменить цифрами «8 261 933».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СЕЙДАЗИМОВ                              А. АСИЛЬБЕКОВ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